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3E0DF" w14:textId="77777777" w:rsidR="00E5752A" w:rsidRPr="007A7586" w:rsidRDefault="00FD659B" w:rsidP="00FD659B">
      <w:pPr>
        <w:jc w:val="center"/>
        <w:rPr>
          <w:lang w:val="ru-RU"/>
        </w:rPr>
      </w:pPr>
      <w:r w:rsidRPr="007A7586">
        <w:rPr>
          <w:lang w:val="ru-RU"/>
        </w:rPr>
        <w:t>Резюме председателя региональной ассоциации</w:t>
      </w:r>
      <w:r w:rsidRPr="007A7586">
        <w:rPr>
          <w:lang w:val="ru-RU"/>
        </w:rPr>
        <w:br/>
      </w:r>
    </w:p>
    <w:p w14:paraId="7956B75B" w14:textId="22E3C918" w:rsidR="00E5752A" w:rsidRPr="007A7586" w:rsidRDefault="00FD659B">
      <w:pPr>
        <w:rPr>
          <w:lang w:val="ru-RU"/>
        </w:rPr>
      </w:pPr>
      <w:r w:rsidRPr="007A7586">
        <w:rPr>
          <w:lang w:val="ru-RU"/>
        </w:rPr>
        <w:t>1. ФИО (полностью):</w:t>
      </w:r>
      <w:r>
        <w:rPr>
          <w:lang w:val="ru-RU"/>
        </w:rPr>
        <w:t xml:space="preserve">  Жунусова  </w:t>
      </w:r>
      <w:proofErr w:type="spellStart"/>
      <w:r>
        <w:rPr>
          <w:lang w:val="ru-RU"/>
        </w:rPr>
        <w:t>Зинагул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Табылдиевна</w:t>
      </w:r>
      <w:proofErr w:type="spellEnd"/>
      <w:r w:rsidRPr="007A7586">
        <w:rPr>
          <w:lang w:val="ru-RU"/>
        </w:rPr>
        <w:br/>
      </w:r>
    </w:p>
    <w:p w14:paraId="0EC510ED" w14:textId="7D8E2C6D" w:rsidR="00E5752A" w:rsidRPr="007A7586" w:rsidRDefault="00FD659B">
      <w:pPr>
        <w:rPr>
          <w:lang w:val="ru-RU"/>
        </w:rPr>
      </w:pPr>
      <w:r w:rsidRPr="007A7586">
        <w:rPr>
          <w:lang w:val="ru-RU"/>
        </w:rPr>
        <w:t>2. Регион / область:</w:t>
      </w:r>
      <w:r>
        <w:rPr>
          <w:lang w:val="ru-RU"/>
        </w:rPr>
        <w:t xml:space="preserve">  г Бишкек</w:t>
      </w:r>
      <w:r w:rsidRPr="007A7586">
        <w:rPr>
          <w:lang w:val="ru-RU"/>
        </w:rPr>
        <w:br/>
      </w:r>
    </w:p>
    <w:p w14:paraId="3927191B" w14:textId="524B5818" w:rsidR="00E5752A" w:rsidRPr="007A7586" w:rsidRDefault="00FD659B">
      <w:pPr>
        <w:rPr>
          <w:lang w:val="ru-RU"/>
        </w:rPr>
      </w:pPr>
      <w:r w:rsidRPr="007A7586">
        <w:rPr>
          <w:lang w:val="ru-RU"/>
        </w:rPr>
        <w:t>3. Текущая должность:</w:t>
      </w:r>
      <w:r>
        <w:rPr>
          <w:lang w:val="ru-RU"/>
        </w:rPr>
        <w:t xml:space="preserve">  Старшая медсестра</w:t>
      </w:r>
      <w:r w:rsidRPr="007A7586">
        <w:rPr>
          <w:lang w:val="ru-RU"/>
        </w:rPr>
        <w:br/>
      </w:r>
    </w:p>
    <w:p w14:paraId="09CEFE79" w14:textId="77777777" w:rsidR="00581E80" w:rsidRDefault="00FD659B">
      <w:pPr>
        <w:rPr>
          <w:lang w:val="ru-RU"/>
        </w:rPr>
      </w:pPr>
      <w:r w:rsidRPr="007A7586">
        <w:rPr>
          <w:lang w:val="ru-RU"/>
        </w:rPr>
        <w:t>Образование:</w:t>
      </w:r>
      <w:r w:rsidRPr="007A7586">
        <w:rPr>
          <w:lang w:val="ru-RU"/>
        </w:rPr>
        <w:br/>
        <w:t>- Базовое образование (учебное заведение, специальность, год)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Нарынское</w:t>
      </w:r>
      <w:proofErr w:type="spellEnd"/>
      <w:r>
        <w:rPr>
          <w:lang w:val="ru-RU"/>
        </w:rPr>
        <w:t xml:space="preserve"> медицинское училище 1990-1992г  специальность медицинская сестра.</w:t>
      </w:r>
      <w:r w:rsidRPr="007A7586">
        <w:rPr>
          <w:lang w:val="ru-RU"/>
        </w:rPr>
        <w:br/>
        <w:t>- Дополнительное образование / курсы</w:t>
      </w:r>
      <w:r w:rsidR="00654FF8">
        <w:rPr>
          <w:lang w:val="ru-RU"/>
        </w:rPr>
        <w:t xml:space="preserve"> --</w:t>
      </w:r>
      <w:r w:rsidRPr="007A7586">
        <w:rPr>
          <w:lang w:val="ru-RU"/>
        </w:rPr>
        <w:br/>
      </w:r>
      <w:r w:rsidR="005E3FA8">
        <w:rPr>
          <w:lang w:val="ru-RU"/>
        </w:rPr>
        <w:t xml:space="preserve">          </w:t>
      </w:r>
      <w:r w:rsidRPr="007A7586">
        <w:rPr>
          <w:lang w:val="ru-RU"/>
        </w:rPr>
        <w:t>Профессиональный опыт:</w:t>
      </w:r>
      <w:r w:rsidRPr="007A7586">
        <w:rPr>
          <w:lang w:val="ru-RU"/>
        </w:rPr>
        <w:br/>
        <w:t>- Год – должность – учреждение</w:t>
      </w:r>
      <w:r>
        <w:rPr>
          <w:lang w:val="ru-RU"/>
        </w:rPr>
        <w:t xml:space="preserve"> Национальный Хирургический Центр медсестра 199-2013г</w:t>
      </w:r>
      <w:r w:rsidRPr="007A7586">
        <w:rPr>
          <w:lang w:val="ru-RU"/>
        </w:rPr>
        <w:br/>
        <w:t>- Год – должность – учреждение</w:t>
      </w:r>
      <w:r>
        <w:rPr>
          <w:lang w:val="ru-RU"/>
        </w:rPr>
        <w:t xml:space="preserve"> НХЦ с 2013г старшая медсестра.</w:t>
      </w:r>
      <w:r w:rsidR="005E3FA8">
        <w:rPr>
          <w:lang w:val="ru-RU"/>
        </w:rPr>
        <w:t xml:space="preserve">  </w:t>
      </w:r>
    </w:p>
    <w:p w14:paraId="10227F0F" w14:textId="6CB51AA2" w:rsidR="00E5752A" w:rsidRPr="007A7586" w:rsidRDefault="005E3FA8">
      <w:pPr>
        <w:rPr>
          <w:lang w:val="ru-RU"/>
        </w:rPr>
      </w:pPr>
      <w:r>
        <w:rPr>
          <w:lang w:val="ru-RU"/>
        </w:rPr>
        <w:t xml:space="preserve">         </w:t>
      </w:r>
      <w:r w:rsidR="00FD659B" w:rsidRPr="007A7586">
        <w:rPr>
          <w:lang w:val="ru-RU"/>
        </w:rPr>
        <w:t>Деятельность в региональной ассоциации:</w:t>
      </w:r>
      <w:r w:rsidR="00FD659B" w:rsidRPr="007A7586">
        <w:rPr>
          <w:lang w:val="ru-RU"/>
        </w:rPr>
        <w:br/>
        <w:t>- Год избрания председателем</w:t>
      </w:r>
      <w:r w:rsidR="00FD659B">
        <w:rPr>
          <w:lang w:val="ru-RU"/>
        </w:rPr>
        <w:t>--- 2023г</w:t>
      </w:r>
      <w:r w:rsidR="00654FF8">
        <w:rPr>
          <w:lang w:val="ru-RU"/>
        </w:rPr>
        <w:t xml:space="preserve"> ОО « Ассоциация хирургического сестринского персонала»</w:t>
      </w:r>
      <w:r w:rsidR="00FD659B" w:rsidRPr="007A7586">
        <w:rPr>
          <w:lang w:val="ru-RU"/>
        </w:rPr>
        <w:br/>
        <w:t>- Основные направления</w:t>
      </w:r>
      <w:r w:rsidR="00654FF8">
        <w:rPr>
          <w:lang w:val="ru-RU"/>
        </w:rPr>
        <w:t xml:space="preserve">—повышения квалификации и обучение, </w:t>
      </w:r>
      <w:r>
        <w:rPr>
          <w:lang w:val="ru-RU"/>
        </w:rPr>
        <w:t>улучшение навыков работы в команде.</w:t>
      </w:r>
      <w:r w:rsidR="00581E80">
        <w:rPr>
          <w:lang w:val="ru-RU"/>
        </w:rPr>
        <w:t xml:space="preserve">                                                                                                                                 </w:t>
      </w:r>
      <w:r w:rsidR="00654FF8">
        <w:rPr>
          <w:lang w:val="ru-RU"/>
        </w:rPr>
        <w:t xml:space="preserve">- разработка и поддержка профессиональных </w:t>
      </w:r>
      <w:r w:rsidR="00581E80">
        <w:rPr>
          <w:lang w:val="ru-RU"/>
        </w:rPr>
        <w:t xml:space="preserve">стандартов.                                                                  </w:t>
      </w:r>
      <w:r>
        <w:rPr>
          <w:lang w:val="ru-RU"/>
        </w:rPr>
        <w:t>-информация просветительных деятельности</w:t>
      </w:r>
      <w:r w:rsidR="00FD659B" w:rsidRPr="007A7586">
        <w:rPr>
          <w:lang w:val="ru-RU"/>
        </w:rPr>
        <w:br/>
        <w:t>- Приоритетные задачи</w:t>
      </w:r>
      <w:r w:rsidR="00654FF8">
        <w:rPr>
          <w:lang w:val="ru-RU"/>
        </w:rPr>
        <w:t>-</w:t>
      </w:r>
      <w:r>
        <w:rPr>
          <w:lang w:val="ru-RU"/>
        </w:rPr>
        <w:t xml:space="preserve">  защита профессиональных прав медсестер.</w:t>
      </w:r>
      <w:r w:rsidR="00FD659B" w:rsidRPr="007A7586">
        <w:rPr>
          <w:lang w:val="ru-RU"/>
        </w:rPr>
        <w:br/>
      </w:r>
      <w:r w:rsidR="008F1298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>Ключевые достижения:</w:t>
      </w:r>
      <w:r>
        <w:rPr>
          <w:lang w:val="ru-RU"/>
        </w:rPr>
        <w:br/>
        <w:t xml:space="preserve">- </w:t>
      </w:r>
      <w:r w:rsidR="00581E80">
        <w:rPr>
          <w:lang w:val="ru-RU"/>
        </w:rPr>
        <w:t>грамоты –ООМС  2010г</w:t>
      </w:r>
      <w:r w:rsidR="00581E80">
        <w:rPr>
          <w:lang w:val="ru-RU"/>
        </w:rPr>
        <w:br/>
        <w:t xml:space="preserve">- </w:t>
      </w:r>
      <w:r w:rsidR="00581E80">
        <w:rPr>
          <w:lang w:val="ru-RU"/>
        </w:rPr>
        <w:t>грамота профсоюзного комитета 2013г</w:t>
      </w:r>
      <w:r w:rsidR="00FD659B" w:rsidRPr="007A7586">
        <w:rPr>
          <w:lang w:val="ru-RU"/>
        </w:rPr>
        <w:br/>
        <w:t xml:space="preserve">- </w:t>
      </w:r>
      <w:r w:rsidR="00581E80">
        <w:rPr>
          <w:lang w:val="ru-RU"/>
        </w:rPr>
        <w:t>2018г медаль</w:t>
      </w:r>
      <w:r w:rsidR="008F1298">
        <w:rPr>
          <w:lang w:val="ru-RU"/>
        </w:rPr>
        <w:t xml:space="preserve"> МЗКР « </w:t>
      </w:r>
      <w:proofErr w:type="spellStart"/>
      <w:r w:rsidR="008F1298">
        <w:rPr>
          <w:lang w:val="ru-RU"/>
        </w:rPr>
        <w:t>Саламаттык</w:t>
      </w:r>
      <w:proofErr w:type="spellEnd"/>
      <w:r w:rsidR="008F1298">
        <w:rPr>
          <w:lang w:val="ru-RU"/>
        </w:rPr>
        <w:t xml:space="preserve"> </w:t>
      </w:r>
      <w:proofErr w:type="spellStart"/>
      <w:r w:rsidR="008F1298">
        <w:rPr>
          <w:lang w:val="ru-RU"/>
        </w:rPr>
        <w:t>сактоонун</w:t>
      </w:r>
      <w:proofErr w:type="spellEnd"/>
      <w:r w:rsidR="008F1298">
        <w:rPr>
          <w:lang w:val="ru-RU"/>
        </w:rPr>
        <w:t xml:space="preserve"> </w:t>
      </w:r>
      <w:proofErr w:type="spellStart"/>
      <w:r w:rsidR="008F1298">
        <w:rPr>
          <w:lang w:val="ru-RU"/>
        </w:rPr>
        <w:t>ардактуу</w:t>
      </w:r>
      <w:proofErr w:type="spellEnd"/>
      <w:r w:rsidR="008F1298">
        <w:rPr>
          <w:lang w:val="ru-RU"/>
        </w:rPr>
        <w:t xml:space="preserve"> </w:t>
      </w:r>
      <w:proofErr w:type="spellStart"/>
      <w:r w:rsidR="008F1298">
        <w:rPr>
          <w:lang w:val="ru-RU"/>
        </w:rPr>
        <w:t>кызматкери</w:t>
      </w:r>
      <w:proofErr w:type="spellEnd"/>
      <w:r w:rsidR="008F1298">
        <w:rPr>
          <w:lang w:val="ru-RU"/>
        </w:rPr>
        <w:t>»</w:t>
      </w:r>
      <w:r w:rsidR="00581E80">
        <w:rPr>
          <w:lang w:val="ru-RU"/>
        </w:rPr>
        <w:t xml:space="preserve"> </w:t>
      </w:r>
      <w:r w:rsidR="00FD659B" w:rsidRPr="007A7586">
        <w:rPr>
          <w:lang w:val="ru-RU"/>
        </w:rPr>
        <w:br/>
      </w:r>
    </w:p>
    <w:p w14:paraId="16711434" w14:textId="69CF39F4" w:rsidR="00E5752A" w:rsidRPr="007A7586" w:rsidRDefault="00FD659B">
      <w:pPr>
        <w:rPr>
          <w:lang w:val="ru-RU"/>
        </w:rPr>
      </w:pPr>
      <w:r w:rsidRPr="007A7586">
        <w:rPr>
          <w:lang w:val="ru-RU"/>
        </w:rPr>
        <w:t xml:space="preserve">Профессиональные </w:t>
      </w:r>
      <w:proofErr w:type="gramStart"/>
      <w:r w:rsidRPr="007A7586">
        <w:rPr>
          <w:lang w:val="ru-RU"/>
        </w:rPr>
        <w:t>интересы:</w:t>
      </w:r>
      <w:r w:rsidR="00581E80">
        <w:rPr>
          <w:lang w:val="ru-RU"/>
        </w:rPr>
        <w:t xml:space="preserve">   </w:t>
      </w:r>
      <w:proofErr w:type="gramEnd"/>
      <w:r w:rsidR="00581E80">
        <w:rPr>
          <w:lang w:val="ru-RU"/>
        </w:rPr>
        <w:t xml:space="preserve">                                                                                                                              -</w:t>
      </w:r>
      <w:r w:rsidR="00581E80">
        <w:rPr>
          <w:lang w:val="ru-RU"/>
        </w:rPr>
        <w:t xml:space="preserve">Оптимизация рабочих процессов отделение. </w:t>
      </w:r>
      <w:r w:rsidR="00581E80">
        <w:rPr>
          <w:lang w:val="ru-RU"/>
        </w:rPr>
        <w:t xml:space="preserve">                                                                                                                  -</w:t>
      </w:r>
      <w:r w:rsidR="00581E80">
        <w:rPr>
          <w:lang w:val="ru-RU"/>
        </w:rPr>
        <w:t xml:space="preserve">Поддержка стандарты безопасности пациента. </w:t>
      </w:r>
      <w:r w:rsidR="00581E80">
        <w:rPr>
          <w:lang w:val="ru-RU"/>
        </w:rPr>
        <w:t xml:space="preserve">                                                                                        -</w:t>
      </w:r>
      <w:r w:rsidR="00581E80">
        <w:rPr>
          <w:lang w:val="ru-RU"/>
        </w:rPr>
        <w:t>Интерес к освоению новых методов сестринской документаций и медицинских информационных систем.</w:t>
      </w:r>
      <w:r w:rsidR="00581E80" w:rsidRPr="007A7586">
        <w:rPr>
          <w:lang w:val="ru-RU"/>
        </w:rPr>
        <w:br/>
      </w:r>
    </w:p>
    <w:p w14:paraId="064E3979" w14:textId="267AEDD8" w:rsidR="00E5752A" w:rsidRPr="007A7586" w:rsidRDefault="00FD659B">
      <w:pPr>
        <w:rPr>
          <w:lang w:val="ru-RU"/>
        </w:rPr>
      </w:pPr>
      <w:r w:rsidRPr="007A7586">
        <w:rPr>
          <w:lang w:val="ru-RU"/>
        </w:rPr>
        <w:t>Членство и участие:</w:t>
      </w:r>
      <w:r w:rsidR="008F1298">
        <w:rPr>
          <w:lang w:val="ru-RU"/>
        </w:rPr>
        <w:t xml:space="preserve"> с 2</w:t>
      </w:r>
      <w:r w:rsidR="008F1298" w:rsidRPr="008F1298">
        <w:rPr>
          <w:lang w:val="ru-RU"/>
        </w:rPr>
        <w:t>012</w:t>
      </w:r>
      <w:r w:rsidR="008F1298">
        <w:rPr>
          <w:lang w:val="ru-RU"/>
        </w:rPr>
        <w:t>г</w:t>
      </w:r>
      <w:r w:rsidRPr="007A7586">
        <w:rPr>
          <w:lang w:val="ru-RU"/>
        </w:rPr>
        <w:br/>
      </w:r>
    </w:p>
    <w:p w14:paraId="01FF9C92" w14:textId="77FF112A" w:rsidR="00E5752A" w:rsidRPr="007A7586" w:rsidRDefault="00FD659B">
      <w:pPr>
        <w:rPr>
          <w:lang w:val="ru-RU"/>
        </w:rPr>
      </w:pPr>
      <w:r w:rsidRPr="007A7586">
        <w:rPr>
          <w:lang w:val="ru-RU"/>
        </w:rPr>
        <w:t>Контакты:</w:t>
      </w:r>
      <w:r w:rsidRPr="007A7586">
        <w:rPr>
          <w:lang w:val="ru-RU"/>
        </w:rPr>
        <w:br/>
        <w:t>Телефон:</w:t>
      </w:r>
      <w:r w:rsidR="008F1298">
        <w:rPr>
          <w:lang w:val="ru-RU"/>
        </w:rPr>
        <w:t xml:space="preserve"> мобильный 0778 423 706вотсап, 0709 423 706</w:t>
      </w:r>
      <w:r w:rsidRPr="007A7586">
        <w:rPr>
          <w:lang w:val="ru-RU"/>
        </w:rPr>
        <w:br/>
      </w:r>
      <w:r>
        <w:t>Email</w:t>
      </w:r>
      <w:r w:rsidRPr="007A7586">
        <w:rPr>
          <w:lang w:val="ru-RU"/>
        </w:rPr>
        <w:t>:</w:t>
      </w:r>
      <w:r w:rsidR="008F1298" w:rsidRPr="008F1298">
        <w:rPr>
          <w:lang w:val="ru-RU"/>
        </w:rPr>
        <w:t xml:space="preserve"> </w:t>
      </w:r>
      <w:proofErr w:type="spellStart"/>
      <w:r w:rsidR="008F1298">
        <w:t>zinazunusova</w:t>
      </w:r>
      <w:proofErr w:type="spellEnd"/>
      <w:r w:rsidR="008F1298" w:rsidRPr="008F1298">
        <w:rPr>
          <w:lang w:val="ru-RU"/>
        </w:rPr>
        <w:t>@</w:t>
      </w:r>
      <w:proofErr w:type="spellStart"/>
      <w:r w:rsidR="008F1298">
        <w:t>gmail</w:t>
      </w:r>
      <w:proofErr w:type="spellEnd"/>
      <w:r w:rsidR="008F1298" w:rsidRPr="008F1298">
        <w:rPr>
          <w:lang w:val="ru-RU"/>
        </w:rPr>
        <w:t>.</w:t>
      </w:r>
      <w:r w:rsidR="008F1298">
        <w:t>com</w:t>
      </w:r>
      <w:r w:rsidRPr="007A7586">
        <w:rPr>
          <w:lang w:val="ru-RU"/>
        </w:rPr>
        <w:br/>
      </w:r>
      <w:bookmarkStart w:id="0" w:name="_GoBack"/>
      <w:bookmarkEnd w:id="0"/>
    </w:p>
    <w:sectPr w:rsidR="00E5752A" w:rsidRPr="007A7586" w:rsidSect="00FD659B">
      <w:pgSz w:w="12240" w:h="15840"/>
      <w:pgMar w:top="851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1E80"/>
    <w:rsid w:val="005E3FA8"/>
    <w:rsid w:val="00654FF8"/>
    <w:rsid w:val="007A7586"/>
    <w:rsid w:val="008F1298"/>
    <w:rsid w:val="00AA1D8D"/>
    <w:rsid w:val="00B47730"/>
    <w:rsid w:val="00BC3D30"/>
    <w:rsid w:val="00CB0664"/>
    <w:rsid w:val="00E5752A"/>
    <w:rsid w:val="00FC693F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1C66F4-B321-4CC2-A9F9-9A59C944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dcterms:created xsi:type="dcterms:W3CDTF">2013-12-23T23:15:00Z</dcterms:created>
  <dcterms:modified xsi:type="dcterms:W3CDTF">2025-11-21T02:41:00Z</dcterms:modified>
  <cp:category/>
</cp:coreProperties>
</file>