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3E0DF" w14:textId="77777777" w:rsidR="00E5752A" w:rsidRPr="007A7586" w:rsidRDefault="003950EA">
      <w:pPr>
        <w:rPr>
          <w:lang w:val="ru-RU"/>
        </w:rPr>
      </w:pPr>
      <w:r w:rsidRPr="007A7586">
        <w:rPr>
          <w:lang w:val="ru-RU"/>
        </w:rPr>
        <w:t>Резюме председателя региональной ассоциации</w:t>
      </w:r>
      <w:r w:rsidRPr="007A7586">
        <w:rPr>
          <w:lang w:val="ru-RU"/>
        </w:rPr>
        <w:br/>
      </w:r>
    </w:p>
    <w:p w14:paraId="7956B75B" w14:textId="372447E2" w:rsidR="00E5752A" w:rsidRPr="007A7586" w:rsidRDefault="003950EA">
      <w:pPr>
        <w:rPr>
          <w:lang w:val="ru-RU"/>
        </w:rPr>
      </w:pPr>
      <w:r w:rsidRPr="007A7586">
        <w:rPr>
          <w:lang w:val="ru-RU"/>
        </w:rPr>
        <w:t>1. ФИО (полностью):</w:t>
      </w:r>
      <w:r w:rsidRPr="007A7586">
        <w:rPr>
          <w:lang w:val="ru-RU"/>
        </w:rPr>
        <w:br/>
      </w:r>
      <w:r w:rsidR="00DF5A41">
        <w:rPr>
          <w:lang w:val="ru-RU"/>
        </w:rPr>
        <w:t xml:space="preserve">Давлеткельдиева Бубусара </w:t>
      </w:r>
    </w:p>
    <w:p w14:paraId="0EC510ED" w14:textId="66EBAA55" w:rsidR="00E5752A" w:rsidRPr="007A7586" w:rsidRDefault="003950EA">
      <w:pPr>
        <w:rPr>
          <w:lang w:val="ru-RU"/>
        </w:rPr>
      </w:pPr>
      <w:r w:rsidRPr="007A7586">
        <w:rPr>
          <w:lang w:val="ru-RU"/>
        </w:rPr>
        <w:t>2. Регион / область:</w:t>
      </w:r>
      <w:r w:rsidRPr="007A7586">
        <w:rPr>
          <w:lang w:val="ru-RU"/>
        </w:rPr>
        <w:br/>
      </w:r>
      <w:r w:rsidR="00221DF4">
        <w:rPr>
          <w:lang w:val="ru-RU"/>
        </w:rPr>
        <w:t xml:space="preserve">город:Бишкек </w:t>
      </w:r>
    </w:p>
    <w:p w14:paraId="3927191B" w14:textId="0B29B847" w:rsidR="00E5752A" w:rsidRPr="007A7586" w:rsidRDefault="003950EA">
      <w:pPr>
        <w:rPr>
          <w:lang w:val="ru-RU"/>
        </w:rPr>
      </w:pPr>
      <w:r w:rsidRPr="007A7586">
        <w:rPr>
          <w:lang w:val="ru-RU"/>
        </w:rPr>
        <w:t>3. Текущая должность:</w:t>
      </w:r>
      <w:r w:rsidRPr="007A7586">
        <w:rPr>
          <w:lang w:val="ru-RU"/>
        </w:rPr>
        <w:br/>
      </w:r>
      <w:r w:rsidR="00221DF4">
        <w:rPr>
          <w:lang w:val="ru-RU"/>
        </w:rPr>
        <w:t xml:space="preserve">Старшая мед.сестра </w:t>
      </w:r>
    </w:p>
    <w:p w14:paraId="2BFB05D0" w14:textId="49B89DE3" w:rsidR="00E5752A" w:rsidRDefault="003950EA">
      <w:pPr>
        <w:rPr>
          <w:lang w:val="ru-RU"/>
        </w:rPr>
      </w:pPr>
      <w:r w:rsidRPr="007A7586">
        <w:rPr>
          <w:lang w:val="ru-RU"/>
        </w:rPr>
        <w:t>Образование:</w:t>
      </w:r>
      <w:r w:rsidRPr="007A7586">
        <w:rPr>
          <w:lang w:val="ru-RU"/>
        </w:rPr>
        <w:br/>
        <w:t>- Базовое образование (учебное заведение, специальность, год)</w:t>
      </w:r>
      <w:r w:rsidRPr="007A7586">
        <w:rPr>
          <w:lang w:val="ru-RU"/>
        </w:rPr>
        <w:br/>
        <w:t>- Дополнительное образование / курсы</w:t>
      </w:r>
      <w:r w:rsidRPr="007A7586">
        <w:rPr>
          <w:lang w:val="ru-RU"/>
        </w:rPr>
        <w:br/>
      </w:r>
      <w:r w:rsidR="00CE1493">
        <w:rPr>
          <w:lang w:val="ru-RU"/>
        </w:rPr>
        <w:t xml:space="preserve">Мед. Училище </w:t>
      </w:r>
      <w:r w:rsidR="00A6667E">
        <w:rPr>
          <w:lang w:val="ru-RU"/>
        </w:rPr>
        <w:t xml:space="preserve">. Спец: медсестра </w:t>
      </w:r>
    </w:p>
    <w:p w14:paraId="434B11D9" w14:textId="08CF426F" w:rsidR="00A6667E" w:rsidRPr="007A7586" w:rsidRDefault="00A6667E">
      <w:pPr>
        <w:rPr>
          <w:lang w:val="ru-RU"/>
        </w:rPr>
      </w:pPr>
      <w:r>
        <w:rPr>
          <w:lang w:val="ru-RU"/>
        </w:rPr>
        <w:t xml:space="preserve">Год .1995 </w:t>
      </w:r>
    </w:p>
    <w:p w14:paraId="581AD0B5" w14:textId="17BC08B9" w:rsidR="00E5752A" w:rsidRPr="007A7586" w:rsidRDefault="003950EA">
      <w:pPr>
        <w:rPr>
          <w:lang w:val="ru-RU"/>
        </w:rPr>
      </w:pPr>
      <w:r w:rsidRPr="007A7586">
        <w:rPr>
          <w:lang w:val="ru-RU"/>
        </w:rPr>
        <w:t>Профессиональный опыт:</w:t>
      </w:r>
      <w:r w:rsidRPr="007A7586">
        <w:rPr>
          <w:lang w:val="ru-RU"/>
        </w:rPr>
        <w:br/>
        <w:t>- Год – должность – учреждение</w:t>
      </w:r>
      <w:r w:rsidRPr="007A7586">
        <w:rPr>
          <w:lang w:val="ru-RU"/>
        </w:rPr>
        <w:br/>
        <w:t>- Год – должность – учреждение</w:t>
      </w:r>
      <w:r w:rsidRPr="007A7586">
        <w:rPr>
          <w:lang w:val="ru-RU"/>
        </w:rPr>
        <w:br/>
      </w:r>
      <w:r w:rsidR="00F441D3">
        <w:rPr>
          <w:lang w:val="ru-RU"/>
        </w:rPr>
        <w:t>1995 г медсестра , нац госпиталь</w:t>
      </w:r>
    </w:p>
    <w:p w14:paraId="7BAC33DC" w14:textId="77777777" w:rsidR="009D72D7" w:rsidRDefault="003950EA">
      <w:pPr>
        <w:rPr>
          <w:lang w:val="ru-RU"/>
        </w:rPr>
      </w:pPr>
      <w:r w:rsidRPr="007A7586">
        <w:rPr>
          <w:lang w:val="ru-RU"/>
        </w:rPr>
        <w:t>Деятельность в региональной ассоциации:</w:t>
      </w:r>
      <w:r w:rsidRPr="007A7586">
        <w:rPr>
          <w:lang w:val="ru-RU"/>
        </w:rPr>
        <w:br/>
        <w:t>- Год избрания председателем</w:t>
      </w:r>
    </w:p>
    <w:p w14:paraId="4A8DBCF1" w14:textId="77777777" w:rsidR="009D72D7" w:rsidRDefault="009D72D7">
      <w:pPr>
        <w:rPr>
          <w:lang w:val="ru-RU"/>
        </w:rPr>
      </w:pPr>
      <w:r>
        <w:rPr>
          <w:lang w:val="ru-RU"/>
        </w:rPr>
        <w:t>2023</w:t>
      </w:r>
      <w:r w:rsidR="003950EA" w:rsidRPr="007A7586">
        <w:rPr>
          <w:lang w:val="ru-RU"/>
        </w:rPr>
        <w:br/>
        <w:t>- Основные направления (3–5 пунктов)</w:t>
      </w:r>
    </w:p>
    <w:p w14:paraId="17C588EC" w14:textId="16AECA25" w:rsidR="00E5752A" w:rsidRPr="007A7586" w:rsidRDefault="003950EA">
      <w:pPr>
        <w:rPr>
          <w:lang w:val="ru-RU"/>
        </w:rPr>
      </w:pPr>
      <w:r w:rsidRPr="007A7586">
        <w:rPr>
          <w:lang w:val="ru-RU"/>
        </w:rPr>
        <w:br/>
        <w:t>- Приоритетные задачи</w:t>
      </w:r>
      <w:r w:rsidRPr="007A7586">
        <w:rPr>
          <w:lang w:val="ru-RU"/>
        </w:rPr>
        <w:br/>
      </w:r>
    </w:p>
    <w:p w14:paraId="10227F0F" w14:textId="77777777" w:rsidR="00E5752A" w:rsidRPr="007A7586" w:rsidRDefault="003950EA">
      <w:pPr>
        <w:rPr>
          <w:lang w:val="ru-RU"/>
        </w:rPr>
      </w:pPr>
      <w:r w:rsidRPr="007A7586">
        <w:rPr>
          <w:lang w:val="ru-RU"/>
        </w:rPr>
        <w:t>Ключевые достижения:</w:t>
      </w:r>
      <w:r w:rsidRPr="007A7586">
        <w:rPr>
          <w:lang w:val="ru-RU"/>
        </w:rPr>
        <w:br/>
        <w:t>- …</w:t>
      </w:r>
      <w:r w:rsidRPr="007A7586">
        <w:rPr>
          <w:lang w:val="ru-RU"/>
        </w:rPr>
        <w:br/>
        <w:t>- …</w:t>
      </w:r>
      <w:r w:rsidRPr="007A7586">
        <w:rPr>
          <w:lang w:val="ru-RU"/>
        </w:rPr>
        <w:br/>
        <w:t>- …</w:t>
      </w:r>
      <w:r w:rsidRPr="007A7586">
        <w:rPr>
          <w:lang w:val="ru-RU"/>
        </w:rPr>
        <w:br/>
      </w:r>
    </w:p>
    <w:p w14:paraId="16711434" w14:textId="77777777" w:rsidR="00E5752A" w:rsidRPr="007A7586" w:rsidRDefault="003950EA">
      <w:pPr>
        <w:rPr>
          <w:lang w:val="ru-RU"/>
        </w:rPr>
      </w:pPr>
      <w:r w:rsidRPr="007A7586">
        <w:rPr>
          <w:lang w:val="ru-RU"/>
        </w:rPr>
        <w:t>Профессиональные интересы:</w:t>
      </w:r>
      <w:r w:rsidRPr="007A7586">
        <w:rPr>
          <w:lang w:val="ru-RU"/>
        </w:rPr>
        <w:br/>
      </w:r>
    </w:p>
    <w:p w14:paraId="0B20D9BF" w14:textId="77777777" w:rsidR="00E5752A" w:rsidRPr="007A7586" w:rsidRDefault="003950EA">
      <w:pPr>
        <w:rPr>
          <w:lang w:val="ru-RU"/>
        </w:rPr>
      </w:pPr>
      <w:r w:rsidRPr="007A7586">
        <w:rPr>
          <w:lang w:val="ru-RU"/>
        </w:rPr>
        <w:t>Научная активность (при наличии):</w:t>
      </w:r>
      <w:r w:rsidRPr="007A7586">
        <w:rPr>
          <w:lang w:val="ru-RU"/>
        </w:rPr>
        <w:br/>
        <w:t>- Темы исследований</w:t>
      </w:r>
      <w:r w:rsidRPr="007A7586">
        <w:rPr>
          <w:lang w:val="ru-RU"/>
        </w:rPr>
        <w:br/>
        <w:t>- Публикации</w:t>
      </w:r>
      <w:r w:rsidRPr="007A7586">
        <w:rPr>
          <w:lang w:val="ru-RU"/>
        </w:rPr>
        <w:br/>
      </w:r>
    </w:p>
    <w:p w14:paraId="064E3979" w14:textId="77777777" w:rsidR="00E5752A" w:rsidRPr="007A7586" w:rsidRDefault="003950EA">
      <w:pPr>
        <w:rPr>
          <w:lang w:val="ru-RU"/>
        </w:rPr>
      </w:pPr>
      <w:r w:rsidRPr="007A7586">
        <w:rPr>
          <w:lang w:val="ru-RU"/>
        </w:rPr>
        <w:t>Членство и участие:</w:t>
      </w:r>
      <w:r w:rsidRPr="007A7586">
        <w:rPr>
          <w:lang w:val="ru-RU"/>
        </w:rPr>
        <w:br/>
      </w:r>
    </w:p>
    <w:p w14:paraId="01FF9C92" w14:textId="15FC7381" w:rsidR="00E5752A" w:rsidRPr="007A7586" w:rsidRDefault="003950EA">
      <w:pPr>
        <w:rPr>
          <w:lang w:val="ru-RU"/>
        </w:rPr>
      </w:pPr>
      <w:r w:rsidRPr="007A7586">
        <w:rPr>
          <w:lang w:val="ru-RU"/>
        </w:rPr>
        <w:t>Контакты:</w:t>
      </w:r>
      <w:r w:rsidR="00BE6F9D">
        <w:rPr>
          <w:lang w:val="ru-RU"/>
        </w:rPr>
        <w:t>0705 153029</w:t>
      </w:r>
      <w:r w:rsidRPr="007A7586">
        <w:rPr>
          <w:lang w:val="ru-RU"/>
        </w:rPr>
        <w:br/>
        <w:t>Телефон:</w:t>
      </w:r>
      <w:r w:rsidRPr="007A7586">
        <w:rPr>
          <w:lang w:val="ru-RU"/>
        </w:rPr>
        <w:br/>
      </w:r>
      <w:r>
        <w:t>Email</w:t>
      </w:r>
      <w:r w:rsidRPr="007A7586">
        <w:rPr>
          <w:lang w:val="ru-RU"/>
        </w:rPr>
        <w:t>:</w:t>
      </w:r>
      <w:r w:rsidR="00CA3A37">
        <w:rPr>
          <w:lang w:val="ru-RU"/>
        </w:rPr>
        <w:t xml:space="preserve"> saradavletkeldieva@gmail.com</w:t>
      </w:r>
      <w:r w:rsidRPr="007A7586">
        <w:rPr>
          <w:lang w:val="ru-RU"/>
        </w:rPr>
        <w:br/>
      </w:r>
    </w:p>
    <w:sectPr w:rsidR="00E5752A" w:rsidRPr="007A7586" w:rsidSect="007A7586">
      <w:pgSz w:w="12240" w:h="15840"/>
      <w:pgMar w:top="851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37478389">
    <w:abstractNumId w:val="8"/>
  </w:num>
  <w:num w:numId="2" w16cid:durableId="1744765484">
    <w:abstractNumId w:val="6"/>
  </w:num>
  <w:num w:numId="3" w16cid:durableId="951397617">
    <w:abstractNumId w:val="5"/>
  </w:num>
  <w:num w:numId="4" w16cid:durableId="1421561812">
    <w:abstractNumId w:val="4"/>
  </w:num>
  <w:num w:numId="5" w16cid:durableId="1208101990">
    <w:abstractNumId w:val="7"/>
  </w:num>
  <w:num w:numId="6" w16cid:durableId="1555655004">
    <w:abstractNumId w:val="3"/>
  </w:num>
  <w:num w:numId="7" w16cid:durableId="1907110304">
    <w:abstractNumId w:val="2"/>
  </w:num>
  <w:num w:numId="8" w16cid:durableId="1907372514">
    <w:abstractNumId w:val="1"/>
  </w:num>
  <w:num w:numId="9" w16cid:durableId="837237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0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6B41"/>
    <w:rsid w:val="0015074B"/>
    <w:rsid w:val="00221DF4"/>
    <w:rsid w:val="0029639D"/>
    <w:rsid w:val="00326F90"/>
    <w:rsid w:val="003950EA"/>
    <w:rsid w:val="007A7586"/>
    <w:rsid w:val="009D72D7"/>
    <w:rsid w:val="00A6667E"/>
    <w:rsid w:val="00AA1D8D"/>
    <w:rsid w:val="00B47730"/>
    <w:rsid w:val="00BC3D30"/>
    <w:rsid w:val="00BE6F9D"/>
    <w:rsid w:val="00CA3A37"/>
    <w:rsid w:val="00CB0664"/>
    <w:rsid w:val="00CE1493"/>
    <w:rsid w:val="00DF5A41"/>
    <w:rsid w:val="00E5752A"/>
    <w:rsid w:val="00F441D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26DD8F"/>
  <w14:defaultImageDpi w14:val="300"/>
  <w15:docId w15:val="{D03B2802-50C1-4188-AE57-77E057ABA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orozobekov801@gmail.com</cp:lastModifiedBy>
  <cp:revision>2</cp:revision>
  <dcterms:created xsi:type="dcterms:W3CDTF">2025-12-01T11:30:00Z</dcterms:created>
  <dcterms:modified xsi:type="dcterms:W3CDTF">2025-12-01T11:30:00Z</dcterms:modified>
  <cp:category/>
</cp:coreProperties>
</file>