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AA031" w14:textId="380317AF" w:rsidR="00F94234" w:rsidRDefault="00F9423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</w:t>
      </w:r>
      <w:r>
        <w:rPr>
          <w:noProof/>
          <w:sz w:val="24"/>
          <w:szCs w:val="24"/>
          <w:lang w:val="ru-RU" w:eastAsia="ru-RU"/>
        </w:rPr>
        <w:drawing>
          <wp:inline distT="0" distB="0" distL="0" distR="0" wp14:anchorId="6E747C89" wp14:editId="3158B566">
            <wp:extent cx="828504" cy="111812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8425" cy="118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E0DF" w14:textId="69B0553C" w:rsidR="00E5752A" w:rsidRPr="00D95B3E" w:rsidRDefault="00D95B3E">
      <w:pPr>
        <w:rPr>
          <w:b/>
          <w:sz w:val="24"/>
          <w:szCs w:val="24"/>
          <w:lang w:val="ru-RU"/>
        </w:rPr>
      </w:pPr>
      <w:r w:rsidRPr="00F94234">
        <w:rPr>
          <w:b/>
          <w:sz w:val="24"/>
          <w:szCs w:val="24"/>
          <w:lang w:val="ru-RU"/>
        </w:rPr>
        <w:t xml:space="preserve">                    </w:t>
      </w:r>
      <w:r w:rsidR="00D07331" w:rsidRPr="00D95B3E">
        <w:rPr>
          <w:b/>
          <w:sz w:val="24"/>
          <w:szCs w:val="24"/>
          <w:lang w:val="ru-RU"/>
        </w:rPr>
        <w:t>Резюме председателя региональной ассоциации</w:t>
      </w:r>
      <w:r w:rsidR="00D07331" w:rsidRPr="00D95B3E">
        <w:rPr>
          <w:b/>
          <w:sz w:val="24"/>
          <w:szCs w:val="24"/>
          <w:lang w:val="ru-RU"/>
        </w:rPr>
        <w:br/>
      </w:r>
    </w:p>
    <w:p w14:paraId="7956B75B" w14:textId="1CB74397" w:rsidR="00E5752A" w:rsidRPr="006A0D88" w:rsidRDefault="00D07331">
      <w:p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1. ФИО (полностью):</w:t>
      </w:r>
      <w:r w:rsidR="00CD7812" w:rsidRPr="006A0D88">
        <w:rPr>
          <w:sz w:val="24"/>
          <w:szCs w:val="24"/>
          <w:lang w:val="ru-RU"/>
        </w:rPr>
        <w:t xml:space="preserve"> </w:t>
      </w:r>
      <w:proofErr w:type="spellStart"/>
      <w:r w:rsidR="00CD7812" w:rsidRPr="006A0D88">
        <w:rPr>
          <w:sz w:val="24"/>
          <w:szCs w:val="24"/>
          <w:lang w:val="ru-RU"/>
        </w:rPr>
        <w:t>Султанбекова</w:t>
      </w:r>
      <w:proofErr w:type="spellEnd"/>
      <w:r w:rsidR="00CD7812" w:rsidRPr="006A0D88">
        <w:rPr>
          <w:sz w:val="24"/>
          <w:szCs w:val="24"/>
          <w:lang w:val="ru-RU"/>
        </w:rPr>
        <w:t xml:space="preserve"> </w:t>
      </w:r>
      <w:proofErr w:type="spellStart"/>
      <w:r w:rsidR="00CD7812" w:rsidRPr="006A0D88">
        <w:rPr>
          <w:sz w:val="24"/>
          <w:szCs w:val="24"/>
          <w:lang w:val="ru-RU"/>
        </w:rPr>
        <w:t>Букатча</w:t>
      </w:r>
      <w:proofErr w:type="spellEnd"/>
      <w:r w:rsidR="00CD7812" w:rsidRPr="006A0D88">
        <w:rPr>
          <w:sz w:val="24"/>
          <w:szCs w:val="24"/>
          <w:lang w:val="ru-RU"/>
        </w:rPr>
        <w:t xml:space="preserve"> </w:t>
      </w:r>
      <w:proofErr w:type="spellStart"/>
      <w:r w:rsidR="00CD7812" w:rsidRPr="006A0D88">
        <w:rPr>
          <w:sz w:val="24"/>
          <w:szCs w:val="24"/>
          <w:lang w:val="ru-RU"/>
        </w:rPr>
        <w:t>Анваровна</w:t>
      </w:r>
      <w:proofErr w:type="spellEnd"/>
      <w:r w:rsidR="00CD7812" w:rsidRPr="006A0D88">
        <w:rPr>
          <w:sz w:val="24"/>
          <w:szCs w:val="24"/>
          <w:lang w:val="ru-RU"/>
        </w:rPr>
        <w:t xml:space="preserve"> </w:t>
      </w:r>
      <w:r w:rsidRPr="006A0D88">
        <w:rPr>
          <w:sz w:val="24"/>
          <w:szCs w:val="24"/>
          <w:lang w:val="ru-RU"/>
        </w:rPr>
        <w:br/>
      </w:r>
    </w:p>
    <w:p w14:paraId="0EC510ED" w14:textId="24220FF4" w:rsidR="00E5752A" w:rsidRPr="006A0D88" w:rsidRDefault="00D07331">
      <w:p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2. Регион / область:</w:t>
      </w:r>
      <w:r w:rsidR="00CD7812" w:rsidRPr="006A0D88">
        <w:rPr>
          <w:sz w:val="24"/>
          <w:szCs w:val="24"/>
          <w:lang w:val="ru-RU"/>
        </w:rPr>
        <w:t xml:space="preserve"> </w:t>
      </w:r>
      <w:proofErr w:type="spellStart"/>
      <w:r w:rsidR="00CD7812" w:rsidRPr="006A0D88">
        <w:rPr>
          <w:sz w:val="24"/>
          <w:szCs w:val="24"/>
          <w:lang w:val="ru-RU"/>
        </w:rPr>
        <w:t>Жалал-Абадская</w:t>
      </w:r>
      <w:proofErr w:type="spellEnd"/>
      <w:r w:rsidR="00CD7812" w:rsidRPr="006A0D88">
        <w:rPr>
          <w:sz w:val="24"/>
          <w:szCs w:val="24"/>
          <w:lang w:val="ru-RU"/>
        </w:rPr>
        <w:t xml:space="preserve"> область </w:t>
      </w:r>
      <w:proofErr w:type="spellStart"/>
      <w:r w:rsidR="00CD7812" w:rsidRPr="006A0D88">
        <w:rPr>
          <w:sz w:val="24"/>
          <w:szCs w:val="24"/>
          <w:lang w:val="ru-RU"/>
        </w:rPr>
        <w:t>г.Манас</w:t>
      </w:r>
      <w:proofErr w:type="spellEnd"/>
      <w:r w:rsidRPr="006A0D88">
        <w:rPr>
          <w:sz w:val="24"/>
          <w:szCs w:val="24"/>
          <w:lang w:val="ru-RU"/>
        </w:rPr>
        <w:br/>
      </w:r>
    </w:p>
    <w:p w14:paraId="3927191B" w14:textId="44D28DFB" w:rsidR="00E5752A" w:rsidRPr="006A0D88" w:rsidRDefault="00D07331">
      <w:p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3. Текущая должность:</w:t>
      </w:r>
      <w:r w:rsidR="00CD7812" w:rsidRPr="006A0D88">
        <w:rPr>
          <w:sz w:val="24"/>
          <w:szCs w:val="24"/>
          <w:lang w:val="ru-RU"/>
        </w:rPr>
        <w:t xml:space="preserve"> Председатель О</w:t>
      </w:r>
      <w:r w:rsidR="0041754A" w:rsidRPr="006A0D88">
        <w:rPr>
          <w:sz w:val="24"/>
          <w:szCs w:val="24"/>
          <w:lang w:val="ru-RU"/>
        </w:rPr>
        <w:t>бщественное Объединения</w:t>
      </w:r>
      <w:r w:rsidR="00CD7812" w:rsidRPr="006A0D88">
        <w:rPr>
          <w:sz w:val="24"/>
          <w:szCs w:val="24"/>
          <w:lang w:val="ru-RU"/>
        </w:rPr>
        <w:t xml:space="preserve"> «</w:t>
      </w:r>
      <w:proofErr w:type="spellStart"/>
      <w:r w:rsidR="00CD7812" w:rsidRPr="006A0D88">
        <w:rPr>
          <w:sz w:val="24"/>
          <w:szCs w:val="24"/>
          <w:lang w:val="ru-RU"/>
        </w:rPr>
        <w:t>Медайым</w:t>
      </w:r>
      <w:proofErr w:type="spellEnd"/>
      <w:r w:rsidR="00CD7812" w:rsidRPr="006A0D88">
        <w:rPr>
          <w:sz w:val="24"/>
          <w:szCs w:val="24"/>
          <w:lang w:val="ru-RU"/>
        </w:rPr>
        <w:t>»</w:t>
      </w:r>
      <w:r w:rsidRPr="006A0D88">
        <w:rPr>
          <w:sz w:val="24"/>
          <w:szCs w:val="24"/>
          <w:lang w:val="ru-RU"/>
        </w:rPr>
        <w:br/>
      </w:r>
    </w:p>
    <w:p w14:paraId="67ACC034" w14:textId="0FC5F086" w:rsidR="00DC449C" w:rsidRPr="006A0D88" w:rsidRDefault="00D07331" w:rsidP="00DC449C">
      <w:p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Образование:</w:t>
      </w:r>
      <w:r w:rsidR="00B657FC" w:rsidRPr="006A0D88">
        <w:rPr>
          <w:sz w:val="24"/>
          <w:szCs w:val="24"/>
          <w:lang w:val="ru-RU"/>
        </w:rPr>
        <w:t xml:space="preserve"> Среднее специальное медсестра</w:t>
      </w:r>
      <w:r w:rsidR="00DC449C" w:rsidRPr="006A0D88">
        <w:rPr>
          <w:sz w:val="24"/>
          <w:szCs w:val="24"/>
          <w:lang w:val="ru-RU"/>
        </w:rPr>
        <w:t xml:space="preserve"> </w:t>
      </w:r>
      <w:proofErr w:type="spellStart"/>
      <w:r w:rsidR="00DC449C" w:rsidRPr="006A0D88">
        <w:rPr>
          <w:sz w:val="24"/>
          <w:szCs w:val="24"/>
          <w:lang w:val="ru-RU"/>
        </w:rPr>
        <w:t>Жалал-Абадское</w:t>
      </w:r>
      <w:proofErr w:type="spellEnd"/>
      <w:r w:rsidR="00DC449C" w:rsidRPr="006A0D88">
        <w:rPr>
          <w:sz w:val="24"/>
          <w:szCs w:val="24"/>
          <w:lang w:val="ru-RU"/>
        </w:rPr>
        <w:t xml:space="preserve"> медицинское училище-1987, ЖАГУ-2011г, биолог.</w:t>
      </w:r>
    </w:p>
    <w:p w14:paraId="7A018576" w14:textId="77777777" w:rsidR="00DC449C" w:rsidRPr="00D95B3E" w:rsidRDefault="00D07331">
      <w:pPr>
        <w:rPr>
          <w:b/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br/>
      </w:r>
      <w:r w:rsidRPr="00D95B3E">
        <w:rPr>
          <w:b/>
          <w:sz w:val="24"/>
          <w:szCs w:val="24"/>
          <w:lang w:val="ru-RU"/>
        </w:rPr>
        <w:t>- Базовое образование (учебное заведение, специальность, год)</w:t>
      </w:r>
      <w:r w:rsidR="001A5E71" w:rsidRPr="00D95B3E">
        <w:rPr>
          <w:b/>
          <w:sz w:val="24"/>
          <w:szCs w:val="24"/>
          <w:lang w:val="ru-RU"/>
        </w:rPr>
        <w:t xml:space="preserve"> </w:t>
      </w:r>
    </w:p>
    <w:p w14:paraId="5493DCD1" w14:textId="613644FD" w:rsidR="001A5E71" w:rsidRPr="006A0D88" w:rsidRDefault="00DC449C">
      <w:p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 xml:space="preserve">Среднее специальное медсестра </w:t>
      </w:r>
      <w:proofErr w:type="spellStart"/>
      <w:r w:rsidRPr="006A0D88">
        <w:rPr>
          <w:sz w:val="24"/>
          <w:szCs w:val="24"/>
          <w:lang w:val="ru-RU"/>
        </w:rPr>
        <w:t>Жалал-Абадское</w:t>
      </w:r>
      <w:proofErr w:type="spellEnd"/>
      <w:r w:rsidRPr="006A0D88">
        <w:rPr>
          <w:sz w:val="24"/>
          <w:szCs w:val="24"/>
          <w:lang w:val="ru-RU"/>
        </w:rPr>
        <w:t xml:space="preserve"> медицинское училище-1987, ЖАГУ-2011г, биолог.</w:t>
      </w:r>
    </w:p>
    <w:p w14:paraId="125BA568" w14:textId="77777777" w:rsidR="006E3C15" w:rsidRPr="00D95B3E" w:rsidRDefault="00D07331">
      <w:pPr>
        <w:rPr>
          <w:b/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br/>
      </w:r>
      <w:r w:rsidRPr="00D95B3E">
        <w:rPr>
          <w:b/>
          <w:sz w:val="24"/>
          <w:szCs w:val="24"/>
          <w:lang w:val="ru-RU"/>
        </w:rPr>
        <w:t>- Дополнительное образование / курсы</w:t>
      </w:r>
      <w:r w:rsidR="006E3C15" w:rsidRPr="00D95B3E">
        <w:rPr>
          <w:b/>
          <w:sz w:val="24"/>
          <w:szCs w:val="24"/>
          <w:lang w:val="ru-RU"/>
        </w:rPr>
        <w:t xml:space="preserve"> </w:t>
      </w:r>
    </w:p>
    <w:p w14:paraId="54CAC9B7" w14:textId="5FDCA202" w:rsidR="006E3C15" w:rsidRPr="006A0D88" w:rsidRDefault="006E3C15" w:rsidP="006E3C15">
      <w:pPr>
        <w:pStyle w:val="ae"/>
        <w:numPr>
          <w:ilvl w:val="0"/>
          <w:numId w:val="10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«Организация и управление сестринским делом в организациях здравоохранения КР»</w:t>
      </w:r>
      <w:r w:rsidR="00DC449C" w:rsidRPr="006A0D88">
        <w:rPr>
          <w:sz w:val="24"/>
          <w:szCs w:val="24"/>
          <w:lang w:val="ru-RU"/>
        </w:rPr>
        <w:t xml:space="preserve"> - 2023г </w:t>
      </w:r>
      <w:proofErr w:type="spellStart"/>
      <w:r w:rsidR="00DC449C" w:rsidRPr="006A0D88">
        <w:rPr>
          <w:sz w:val="24"/>
          <w:szCs w:val="24"/>
          <w:lang w:val="ru-RU"/>
        </w:rPr>
        <w:t>ЦРСиАД</w:t>
      </w:r>
      <w:proofErr w:type="spellEnd"/>
    </w:p>
    <w:p w14:paraId="7834938E" w14:textId="4FCEAAF8" w:rsidR="006E3C15" w:rsidRPr="006A0D88" w:rsidRDefault="006E3C15" w:rsidP="006E3C15">
      <w:pPr>
        <w:pStyle w:val="ae"/>
        <w:numPr>
          <w:ilvl w:val="0"/>
          <w:numId w:val="10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«Менеджмент в сестринском деле»</w:t>
      </w:r>
      <w:r w:rsidR="00DC449C" w:rsidRPr="006A0D88">
        <w:rPr>
          <w:sz w:val="24"/>
          <w:szCs w:val="24"/>
          <w:lang w:val="ru-RU"/>
        </w:rPr>
        <w:t xml:space="preserve"> - 2021г </w:t>
      </w:r>
      <w:proofErr w:type="spellStart"/>
      <w:r w:rsidR="00DC449C" w:rsidRPr="006A0D88">
        <w:rPr>
          <w:sz w:val="24"/>
          <w:szCs w:val="24"/>
          <w:lang w:val="ru-RU"/>
        </w:rPr>
        <w:t>ЮФКГМИПиПК</w:t>
      </w:r>
      <w:proofErr w:type="spellEnd"/>
    </w:p>
    <w:p w14:paraId="7F629D30" w14:textId="5BF1084F" w:rsidR="006E3C15" w:rsidRPr="006A0D88" w:rsidRDefault="006E3C15" w:rsidP="006E3C15">
      <w:pPr>
        <w:pStyle w:val="ae"/>
        <w:numPr>
          <w:ilvl w:val="0"/>
          <w:numId w:val="10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«Организация групп коллегиального обсуждения в контексте НМО»</w:t>
      </w:r>
      <w:r w:rsidR="00286885" w:rsidRPr="006A0D88">
        <w:rPr>
          <w:sz w:val="24"/>
          <w:szCs w:val="24"/>
          <w:lang w:val="ru-RU"/>
        </w:rPr>
        <w:t xml:space="preserve"> - 2022г КГМА (Программа поддержана </w:t>
      </w:r>
      <w:proofErr w:type="spellStart"/>
      <w:r w:rsidR="00286885" w:rsidRPr="006A0D88">
        <w:rPr>
          <w:sz w:val="24"/>
          <w:szCs w:val="24"/>
          <w:lang w:val="ru-RU"/>
        </w:rPr>
        <w:t>Швейсарском</w:t>
      </w:r>
      <w:proofErr w:type="spellEnd"/>
      <w:r w:rsidR="00286885" w:rsidRPr="006A0D88">
        <w:rPr>
          <w:sz w:val="24"/>
          <w:szCs w:val="24"/>
          <w:lang w:val="ru-RU"/>
        </w:rPr>
        <w:t xml:space="preserve"> Бюро по сотрудничеству В КР)</w:t>
      </w:r>
    </w:p>
    <w:p w14:paraId="61E1628A" w14:textId="4704073D" w:rsidR="006206AB" w:rsidRPr="006A0D88" w:rsidRDefault="006206AB" w:rsidP="006E3C15">
      <w:pPr>
        <w:pStyle w:val="ae"/>
        <w:numPr>
          <w:ilvl w:val="0"/>
          <w:numId w:val="10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«Избранные вопросы СД по переливанию крови»</w:t>
      </w:r>
      <w:r w:rsidR="00047D50" w:rsidRPr="006A0D88">
        <w:rPr>
          <w:sz w:val="24"/>
          <w:szCs w:val="24"/>
          <w:lang w:val="ru-RU"/>
        </w:rPr>
        <w:t xml:space="preserve"> - 2024г </w:t>
      </w:r>
      <w:proofErr w:type="spellStart"/>
      <w:r w:rsidR="00047D50" w:rsidRPr="006A0D88">
        <w:rPr>
          <w:sz w:val="24"/>
          <w:szCs w:val="24"/>
          <w:lang w:val="ru-RU"/>
        </w:rPr>
        <w:t>ЮФКГМИПиПК</w:t>
      </w:r>
      <w:proofErr w:type="spellEnd"/>
    </w:p>
    <w:p w14:paraId="44FAAD95" w14:textId="3DDC58B2" w:rsidR="00D6260A" w:rsidRPr="006A0D88" w:rsidRDefault="006206AB" w:rsidP="00D6260A">
      <w:pPr>
        <w:pStyle w:val="ae"/>
        <w:numPr>
          <w:ilvl w:val="0"/>
          <w:numId w:val="10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«Будущее сестринского и акушерского дела в КР»</w:t>
      </w:r>
      <w:r w:rsidR="00286885" w:rsidRPr="006A0D88">
        <w:rPr>
          <w:sz w:val="24"/>
          <w:szCs w:val="24"/>
          <w:lang w:val="ru-RU"/>
        </w:rPr>
        <w:t xml:space="preserve"> - 2022г </w:t>
      </w:r>
      <w:proofErr w:type="spellStart"/>
      <w:r w:rsidR="00286885" w:rsidRPr="006A0D88">
        <w:rPr>
          <w:sz w:val="24"/>
          <w:szCs w:val="24"/>
          <w:lang w:val="ru-RU"/>
        </w:rPr>
        <w:t>г.Бишкек</w:t>
      </w:r>
      <w:proofErr w:type="spellEnd"/>
      <w:r w:rsidR="00286885" w:rsidRPr="006A0D88">
        <w:rPr>
          <w:sz w:val="24"/>
          <w:szCs w:val="24"/>
          <w:lang w:val="ru-RU"/>
        </w:rPr>
        <w:t xml:space="preserve"> </w:t>
      </w:r>
      <w:r w:rsidR="00286885" w:rsidRPr="006A0D88">
        <w:rPr>
          <w:sz w:val="24"/>
          <w:szCs w:val="24"/>
        </w:rPr>
        <w:t>MER</w:t>
      </w:r>
      <w:r w:rsidR="00286885" w:rsidRPr="006A0D88">
        <w:rPr>
          <w:sz w:val="24"/>
          <w:szCs w:val="24"/>
          <w:lang w:val="ru-RU"/>
        </w:rPr>
        <w:t xml:space="preserve"> проект.</w:t>
      </w:r>
      <w:r w:rsidR="00D07331" w:rsidRPr="006A0D88">
        <w:rPr>
          <w:sz w:val="24"/>
          <w:szCs w:val="24"/>
          <w:lang w:val="ru-RU"/>
        </w:rPr>
        <w:br/>
      </w:r>
    </w:p>
    <w:p w14:paraId="655ECB1D" w14:textId="77777777" w:rsidR="004B6A6C" w:rsidRPr="006A0D88" w:rsidRDefault="00D07331" w:rsidP="00D6260A">
      <w:pPr>
        <w:pStyle w:val="ae"/>
        <w:rPr>
          <w:sz w:val="24"/>
          <w:szCs w:val="24"/>
          <w:lang w:val="ru-RU"/>
        </w:rPr>
      </w:pPr>
      <w:r w:rsidRPr="00D95B3E">
        <w:rPr>
          <w:b/>
          <w:sz w:val="24"/>
          <w:szCs w:val="24"/>
          <w:lang w:val="ru-RU"/>
        </w:rPr>
        <w:t>Профессиональный опыт:</w:t>
      </w:r>
      <w:r w:rsidRPr="006A0D88">
        <w:rPr>
          <w:sz w:val="24"/>
          <w:szCs w:val="24"/>
          <w:lang w:val="ru-RU"/>
        </w:rPr>
        <w:br/>
        <w:t>- Год – должность – учреждение</w:t>
      </w:r>
      <w:r w:rsidR="004B6A6C" w:rsidRPr="006A0D88">
        <w:rPr>
          <w:sz w:val="24"/>
          <w:szCs w:val="24"/>
          <w:lang w:val="ru-RU"/>
        </w:rPr>
        <w:t xml:space="preserve">: </w:t>
      </w:r>
      <w:proofErr w:type="spellStart"/>
      <w:r w:rsidR="004B6A6C" w:rsidRPr="006A0D88">
        <w:rPr>
          <w:sz w:val="24"/>
          <w:szCs w:val="24"/>
          <w:lang w:val="ru-RU"/>
        </w:rPr>
        <w:t>Жалал-Абадский</w:t>
      </w:r>
      <w:proofErr w:type="spellEnd"/>
      <w:r w:rsidR="004B6A6C" w:rsidRPr="006A0D88">
        <w:rPr>
          <w:sz w:val="24"/>
          <w:szCs w:val="24"/>
          <w:lang w:val="ru-RU"/>
        </w:rPr>
        <w:t xml:space="preserve"> областной центр крови-1987г </w:t>
      </w:r>
      <w:proofErr w:type="spellStart"/>
      <w:r w:rsidR="004B6A6C" w:rsidRPr="006A0D88">
        <w:rPr>
          <w:sz w:val="24"/>
          <w:szCs w:val="24"/>
          <w:lang w:val="ru-RU"/>
        </w:rPr>
        <w:t>мед.сестра</w:t>
      </w:r>
      <w:proofErr w:type="spellEnd"/>
      <w:r w:rsidR="004B6A6C" w:rsidRPr="006A0D88">
        <w:rPr>
          <w:sz w:val="24"/>
          <w:szCs w:val="24"/>
          <w:lang w:val="ru-RU"/>
        </w:rPr>
        <w:t>, далее 1994 года главная медсестра.</w:t>
      </w:r>
    </w:p>
    <w:p w14:paraId="0D7E434C" w14:textId="77777777" w:rsidR="00D95B3E" w:rsidRDefault="00D07331" w:rsidP="00D6260A">
      <w:pPr>
        <w:pStyle w:val="ae"/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lastRenderedPageBreak/>
        <w:t>- Год – должность – учреждение</w:t>
      </w:r>
      <w:r w:rsidR="004B6A6C" w:rsidRPr="006A0D88">
        <w:rPr>
          <w:sz w:val="24"/>
          <w:szCs w:val="24"/>
          <w:lang w:val="ru-RU"/>
        </w:rPr>
        <w:t xml:space="preserve">: 2022 г </w:t>
      </w:r>
      <w:proofErr w:type="gramStart"/>
      <w:r w:rsidR="004B6A6C" w:rsidRPr="006A0D88">
        <w:rPr>
          <w:sz w:val="24"/>
          <w:szCs w:val="24"/>
          <w:lang w:val="ru-RU"/>
        </w:rPr>
        <w:t>являюсь  председателям</w:t>
      </w:r>
      <w:proofErr w:type="gramEnd"/>
      <w:r w:rsidR="004B6A6C" w:rsidRPr="006A0D88">
        <w:rPr>
          <w:sz w:val="24"/>
          <w:szCs w:val="24"/>
          <w:lang w:val="ru-RU"/>
        </w:rPr>
        <w:t xml:space="preserve"> Общественное Объединения «</w:t>
      </w:r>
      <w:proofErr w:type="spellStart"/>
      <w:r w:rsidR="004B6A6C" w:rsidRPr="006A0D88">
        <w:rPr>
          <w:sz w:val="24"/>
          <w:szCs w:val="24"/>
          <w:lang w:val="ru-RU"/>
        </w:rPr>
        <w:t>Медайым</w:t>
      </w:r>
      <w:proofErr w:type="spellEnd"/>
      <w:r w:rsidR="004B6A6C" w:rsidRPr="006A0D88">
        <w:rPr>
          <w:sz w:val="24"/>
          <w:szCs w:val="24"/>
          <w:lang w:val="ru-RU"/>
        </w:rPr>
        <w:t>».</w:t>
      </w:r>
    </w:p>
    <w:p w14:paraId="581AD0B5" w14:textId="4BAA17CF" w:rsidR="00E5752A" w:rsidRPr="00935227" w:rsidRDefault="00D07331" w:rsidP="00935227">
      <w:pPr>
        <w:rPr>
          <w:b/>
          <w:sz w:val="24"/>
          <w:szCs w:val="24"/>
          <w:lang w:val="ru-RU"/>
        </w:rPr>
      </w:pPr>
      <w:r w:rsidRPr="00935227">
        <w:rPr>
          <w:sz w:val="24"/>
          <w:szCs w:val="24"/>
          <w:lang w:val="ru-RU"/>
        </w:rPr>
        <w:br/>
      </w:r>
    </w:p>
    <w:p w14:paraId="3FD32AB7" w14:textId="77777777" w:rsidR="00D95B3E" w:rsidRPr="00D95B3E" w:rsidRDefault="00D07331">
      <w:pPr>
        <w:rPr>
          <w:b/>
          <w:sz w:val="24"/>
          <w:szCs w:val="24"/>
          <w:lang w:val="ru-RU"/>
        </w:rPr>
      </w:pPr>
      <w:r w:rsidRPr="00D95B3E">
        <w:rPr>
          <w:b/>
          <w:sz w:val="24"/>
          <w:szCs w:val="24"/>
          <w:lang w:val="ru-RU"/>
        </w:rPr>
        <w:t>Деятельность в региональной ассоциации:</w:t>
      </w:r>
    </w:p>
    <w:p w14:paraId="689B5197" w14:textId="70171024" w:rsidR="004C553D" w:rsidRPr="006A0D88" w:rsidRDefault="00D07331">
      <w:p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br/>
        <w:t>- Год избрания председателем</w:t>
      </w:r>
      <w:r w:rsidR="00C5430D" w:rsidRPr="006A0D88">
        <w:rPr>
          <w:sz w:val="24"/>
          <w:szCs w:val="24"/>
          <w:lang w:val="ru-RU"/>
        </w:rPr>
        <w:t>:  2022 г председателем  Общественного Объединения «</w:t>
      </w:r>
      <w:proofErr w:type="spellStart"/>
      <w:r w:rsidR="00C5430D" w:rsidRPr="006A0D88">
        <w:rPr>
          <w:sz w:val="24"/>
          <w:szCs w:val="24"/>
          <w:lang w:val="ru-RU"/>
        </w:rPr>
        <w:t>Медайым</w:t>
      </w:r>
      <w:proofErr w:type="spellEnd"/>
      <w:r w:rsidR="00C5430D" w:rsidRPr="006A0D88">
        <w:rPr>
          <w:sz w:val="24"/>
          <w:szCs w:val="24"/>
          <w:lang w:val="ru-RU"/>
        </w:rPr>
        <w:t>».</w:t>
      </w:r>
      <w:r w:rsidRPr="006A0D88">
        <w:rPr>
          <w:sz w:val="24"/>
          <w:szCs w:val="24"/>
          <w:lang w:val="ru-RU"/>
        </w:rPr>
        <w:br/>
        <w:t>- Основные направления (3–5 пунктов)</w:t>
      </w:r>
      <w:r w:rsidR="00C5430D" w:rsidRPr="006A0D88">
        <w:rPr>
          <w:sz w:val="24"/>
          <w:szCs w:val="24"/>
          <w:lang w:val="ru-RU"/>
        </w:rPr>
        <w:t xml:space="preserve">: </w:t>
      </w:r>
    </w:p>
    <w:p w14:paraId="4D1467C4" w14:textId="57A13B7D" w:rsidR="004C553D" w:rsidRPr="006A0D88" w:rsidRDefault="00E74783" w:rsidP="004C553D">
      <w:pPr>
        <w:pStyle w:val="ae"/>
        <w:numPr>
          <w:ilvl w:val="0"/>
          <w:numId w:val="11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Повышение</w:t>
      </w:r>
      <w:r w:rsidR="004C553D" w:rsidRPr="006A0D88">
        <w:rPr>
          <w:sz w:val="24"/>
          <w:szCs w:val="24"/>
          <w:lang w:val="ru-RU"/>
        </w:rPr>
        <w:t xml:space="preserve"> профессионального уровня медицинских работников ОЗ, повышени</w:t>
      </w:r>
      <w:r w:rsidR="00EB0B2F" w:rsidRPr="006A0D88">
        <w:rPr>
          <w:sz w:val="24"/>
          <w:szCs w:val="24"/>
          <w:lang w:val="ru-RU"/>
        </w:rPr>
        <w:t>е качества медицинской</w:t>
      </w:r>
      <w:r w:rsidR="004C553D" w:rsidRPr="006A0D88">
        <w:rPr>
          <w:sz w:val="24"/>
          <w:szCs w:val="24"/>
          <w:lang w:val="ru-RU"/>
        </w:rPr>
        <w:t xml:space="preserve"> помощи пациентам.</w:t>
      </w:r>
    </w:p>
    <w:p w14:paraId="4CAB6E5D" w14:textId="03E524C3" w:rsidR="00F73805" w:rsidRPr="006A0D88" w:rsidRDefault="004C553D" w:rsidP="004C553D">
      <w:pPr>
        <w:pStyle w:val="ae"/>
        <w:numPr>
          <w:ilvl w:val="0"/>
          <w:numId w:val="11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Защита прав медицинских сестер</w:t>
      </w:r>
    </w:p>
    <w:p w14:paraId="6F62362D" w14:textId="77777777" w:rsidR="00F73805" w:rsidRPr="006A0D88" w:rsidRDefault="00F73805" w:rsidP="004C553D">
      <w:pPr>
        <w:pStyle w:val="ae"/>
        <w:numPr>
          <w:ilvl w:val="0"/>
          <w:numId w:val="11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Качественный уход за пациентами.</w:t>
      </w:r>
    </w:p>
    <w:p w14:paraId="6FF88D18" w14:textId="0312C310" w:rsidR="00F73805" w:rsidRPr="006A0D88" w:rsidRDefault="00747CEE" w:rsidP="004C553D">
      <w:pPr>
        <w:pStyle w:val="ae"/>
        <w:numPr>
          <w:ilvl w:val="0"/>
          <w:numId w:val="11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Регулярное</w:t>
      </w:r>
      <w:r w:rsidR="00F73805" w:rsidRPr="006A0D88">
        <w:rPr>
          <w:sz w:val="24"/>
          <w:szCs w:val="24"/>
          <w:lang w:val="ru-RU"/>
        </w:rPr>
        <w:t xml:space="preserve"> обсуждение с </w:t>
      </w:r>
      <w:r w:rsidR="00EB0B2F" w:rsidRPr="006A0D88">
        <w:rPr>
          <w:sz w:val="24"/>
          <w:szCs w:val="24"/>
          <w:lang w:val="ru-RU"/>
        </w:rPr>
        <w:t>проведением бесед и консультаци</w:t>
      </w:r>
      <w:r w:rsidR="00F73805" w:rsidRPr="006A0D88">
        <w:rPr>
          <w:sz w:val="24"/>
          <w:szCs w:val="24"/>
          <w:lang w:val="ru-RU"/>
        </w:rPr>
        <w:t>й пациентов.</w:t>
      </w:r>
    </w:p>
    <w:p w14:paraId="6C46CD68" w14:textId="0EC9CEFF" w:rsidR="00F73805" w:rsidRPr="006A0D88" w:rsidRDefault="00F73805" w:rsidP="004C553D">
      <w:pPr>
        <w:pStyle w:val="ae"/>
        <w:numPr>
          <w:ilvl w:val="0"/>
          <w:numId w:val="11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 xml:space="preserve">Расширения сотрудничества с международными ассоциациями. </w:t>
      </w:r>
      <w:r w:rsidR="005A59C3" w:rsidRPr="006A0D88">
        <w:rPr>
          <w:sz w:val="24"/>
          <w:szCs w:val="24"/>
          <w:lang w:val="ru-RU"/>
        </w:rPr>
        <w:t>(Обмен опыт</w:t>
      </w:r>
      <w:r w:rsidR="00EB0B2F" w:rsidRPr="006A0D88">
        <w:rPr>
          <w:sz w:val="24"/>
          <w:szCs w:val="24"/>
          <w:lang w:val="ru-RU"/>
        </w:rPr>
        <w:t>о</w:t>
      </w:r>
      <w:r w:rsidR="005A59C3" w:rsidRPr="006A0D88">
        <w:rPr>
          <w:sz w:val="24"/>
          <w:szCs w:val="24"/>
          <w:lang w:val="ru-RU"/>
        </w:rPr>
        <w:t>м и</w:t>
      </w:r>
      <w:r w:rsidR="00EB0B2F" w:rsidRPr="006A0D88">
        <w:rPr>
          <w:sz w:val="24"/>
          <w:szCs w:val="24"/>
          <w:lang w:val="ru-RU"/>
        </w:rPr>
        <w:t xml:space="preserve"> пр. </w:t>
      </w:r>
      <w:r w:rsidR="005A59C3" w:rsidRPr="006A0D88">
        <w:rPr>
          <w:sz w:val="24"/>
          <w:szCs w:val="24"/>
          <w:lang w:val="ru-RU"/>
        </w:rPr>
        <w:t>ассоциаций)</w:t>
      </w:r>
    </w:p>
    <w:p w14:paraId="43D5E305" w14:textId="16E17F44" w:rsidR="00F73805" w:rsidRPr="00D95B3E" w:rsidRDefault="00D07331" w:rsidP="00F73805">
      <w:pPr>
        <w:pStyle w:val="ae"/>
        <w:rPr>
          <w:b/>
          <w:sz w:val="24"/>
          <w:szCs w:val="24"/>
          <w:lang w:val="ru-RU"/>
        </w:rPr>
      </w:pPr>
      <w:r w:rsidRPr="00D95B3E">
        <w:rPr>
          <w:b/>
          <w:sz w:val="24"/>
          <w:szCs w:val="24"/>
          <w:lang w:val="ru-RU"/>
        </w:rPr>
        <w:br/>
        <w:t>- Приоритетные задачи</w:t>
      </w:r>
      <w:r w:rsidR="00F73805" w:rsidRPr="00D95B3E">
        <w:rPr>
          <w:b/>
          <w:sz w:val="24"/>
          <w:szCs w:val="24"/>
          <w:lang w:val="ru-RU"/>
        </w:rPr>
        <w:t xml:space="preserve">: </w:t>
      </w:r>
    </w:p>
    <w:p w14:paraId="63DC1F74" w14:textId="4453D3BE" w:rsidR="003150B0" w:rsidRPr="006A0D88" w:rsidRDefault="003150B0" w:rsidP="003150B0">
      <w:pPr>
        <w:pStyle w:val="ae"/>
        <w:numPr>
          <w:ilvl w:val="0"/>
          <w:numId w:val="12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Обеспечение высокого уровня сестринской помощи, ухода и обслуживани</w:t>
      </w:r>
      <w:r w:rsidR="00C13F03" w:rsidRPr="006A0D88">
        <w:rPr>
          <w:sz w:val="24"/>
          <w:szCs w:val="24"/>
          <w:lang w:val="ru-RU"/>
        </w:rPr>
        <w:t>я</w:t>
      </w:r>
      <w:r w:rsidRPr="006A0D88">
        <w:rPr>
          <w:sz w:val="24"/>
          <w:szCs w:val="24"/>
          <w:lang w:val="ru-RU"/>
        </w:rPr>
        <w:t xml:space="preserve"> пациентов дл</w:t>
      </w:r>
      <w:r w:rsidR="00C13F03" w:rsidRPr="006A0D88">
        <w:rPr>
          <w:sz w:val="24"/>
          <w:szCs w:val="24"/>
          <w:lang w:val="ru-RU"/>
        </w:rPr>
        <w:t>я улучш</w:t>
      </w:r>
      <w:r w:rsidR="00E13032" w:rsidRPr="006A0D88">
        <w:rPr>
          <w:sz w:val="24"/>
          <w:szCs w:val="24"/>
          <w:lang w:val="ru-RU"/>
        </w:rPr>
        <w:t>ени</w:t>
      </w:r>
      <w:r w:rsidR="00CF0FF7" w:rsidRPr="006A0D88">
        <w:rPr>
          <w:sz w:val="24"/>
          <w:szCs w:val="24"/>
          <w:lang w:val="ru-RU"/>
        </w:rPr>
        <w:t xml:space="preserve">я </w:t>
      </w:r>
      <w:r w:rsidR="00E13032" w:rsidRPr="006A0D88">
        <w:rPr>
          <w:sz w:val="24"/>
          <w:szCs w:val="24"/>
          <w:lang w:val="ru-RU"/>
        </w:rPr>
        <w:t>показателей здоровья</w:t>
      </w:r>
      <w:r w:rsidRPr="006A0D88">
        <w:rPr>
          <w:sz w:val="24"/>
          <w:szCs w:val="24"/>
          <w:lang w:val="ru-RU"/>
        </w:rPr>
        <w:t xml:space="preserve"> населения КР.</w:t>
      </w:r>
    </w:p>
    <w:p w14:paraId="6C371CED" w14:textId="08FA8480" w:rsidR="003150B0" w:rsidRPr="006A0D88" w:rsidRDefault="003150B0" w:rsidP="003150B0">
      <w:pPr>
        <w:pStyle w:val="ae"/>
        <w:numPr>
          <w:ilvl w:val="0"/>
          <w:numId w:val="12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 xml:space="preserve">Объединение всех медсестер с </w:t>
      </w:r>
      <w:r w:rsidR="00E13032" w:rsidRPr="006A0D88">
        <w:rPr>
          <w:sz w:val="24"/>
          <w:szCs w:val="24"/>
          <w:lang w:val="ru-RU"/>
        </w:rPr>
        <w:t>целью</w:t>
      </w:r>
      <w:r w:rsidRPr="006A0D88">
        <w:rPr>
          <w:sz w:val="24"/>
          <w:szCs w:val="24"/>
          <w:lang w:val="ru-RU"/>
        </w:rPr>
        <w:t xml:space="preserve"> возрождения милосерди</w:t>
      </w:r>
      <w:r w:rsidR="00E13032" w:rsidRPr="006A0D88">
        <w:rPr>
          <w:sz w:val="24"/>
          <w:szCs w:val="24"/>
          <w:lang w:val="ru-RU"/>
        </w:rPr>
        <w:t>я</w:t>
      </w:r>
      <w:r w:rsidRPr="006A0D88">
        <w:rPr>
          <w:sz w:val="24"/>
          <w:szCs w:val="24"/>
          <w:lang w:val="ru-RU"/>
        </w:rPr>
        <w:t xml:space="preserve">, внедрение новых технологий и методов сестринского ухода, защита профессиональных, юридических, социальных прав медицинских сестер. </w:t>
      </w:r>
    </w:p>
    <w:p w14:paraId="559E7DDA" w14:textId="0FE6311E" w:rsidR="00D966B5" w:rsidRPr="006A0D88" w:rsidRDefault="00585071" w:rsidP="00F73805">
      <w:pPr>
        <w:pStyle w:val="ae"/>
        <w:numPr>
          <w:ilvl w:val="0"/>
          <w:numId w:val="12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Обеспечение высо</w:t>
      </w:r>
      <w:r w:rsidR="00F63778" w:rsidRPr="006A0D88">
        <w:rPr>
          <w:sz w:val="24"/>
          <w:szCs w:val="24"/>
          <w:lang w:val="ru-RU"/>
        </w:rPr>
        <w:t xml:space="preserve">кого уровня сестринской помощи и </w:t>
      </w:r>
      <w:r w:rsidRPr="006A0D88">
        <w:rPr>
          <w:sz w:val="24"/>
          <w:szCs w:val="24"/>
          <w:lang w:val="ru-RU"/>
        </w:rPr>
        <w:t>уход</w:t>
      </w:r>
      <w:r w:rsidR="00F63778" w:rsidRPr="006A0D88">
        <w:rPr>
          <w:sz w:val="24"/>
          <w:szCs w:val="24"/>
          <w:lang w:val="ru-RU"/>
        </w:rPr>
        <w:t xml:space="preserve">а за </w:t>
      </w:r>
      <w:r w:rsidR="00CF0FF7" w:rsidRPr="006A0D88">
        <w:rPr>
          <w:sz w:val="24"/>
          <w:szCs w:val="24"/>
          <w:lang w:val="ru-RU"/>
        </w:rPr>
        <w:t>пациентами</w:t>
      </w:r>
      <w:r w:rsidR="00F63778" w:rsidRPr="006A0D88">
        <w:rPr>
          <w:sz w:val="24"/>
          <w:szCs w:val="24"/>
          <w:lang w:val="ru-RU"/>
        </w:rPr>
        <w:t>.</w:t>
      </w:r>
      <w:r w:rsidRPr="006A0D88">
        <w:rPr>
          <w:sz w:val="24"/>
          <w:szCs w:val="24"/>
          <w:lang w:val="ru-RU"/>
        </w:rPr>
        <w:t xml:space="preserve"> </w:t>
      </w:r>
    </w:p>
    <w:p w14:paraId="3C36D525" w14:textId="1BC10179" w:rsidR="003150B0" w:rsidRPr="006A0D88" w:rsidRDefault="006142F4" w:rsidP="00F73805">
      <w:pPr>
        <w:pStyle w:val="ae"/>
        <w:numPr>
          <w:ilvl w:val="0"/>
          <w:numId w:val="12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 xml:space="preserve">Содействие </w:t>
      </w:r>
      <w:r w:rsidR="00F73805" w:rsidRPr="006A0D88">
        <w:rPr>
          <w:sz w:val="24"/>
          <w:szCs w:val="24"/>
          <w:lang w:val="ru-RU"/>
        </w:rPr>
        <w:t>в оформлени</w:t>
      </w:r>
      <w:r w:rsidR="00CF0FF7" w:rsidRPr="006A0D88">
        <w:rPr>
          <w:sz w:val="24"/>
          <w:szCs w:val="24"/>
          <w:lang w:val="ru-RU"/>
        </w:rPr>
        <w:t>и</w:t>
      </w:r>
      <w:r w:rsidR="00F73805" w:rsidRPr="006A0D88">
        <w:rPr>
          <w:sz w:val="24"/>
          <w:szCs w:val="24"/>
          <w:lang w:val="ru-RU"/>
        </w:rPr>
        <w:t xml:space="preserve"> документов</w:t>
      </w:r>
      <w:r w:rsidR="007976DE" w:rsidRPr="006A0D88">
        <w:rPr>
          <w:sz w:val="24"/>
          <w:szCs w:val="24"/>
          <w:lang w:val="ru-RU"/>
        </w:rPr>
        <w:t xml:space="preserve"> </w:t>
      </w:r>
      <w:r w:rsidR="00F63778" w:rsidRPr="006A0D88">
        <w:rPr>
          <w:sz w:val="24"/>
          <w:szCs w:val="24"/>
          <w:lang w:val="ru-RU"/>
        </w:rPr>
        <w:t xml:space="preserve">в </w:t>
      </w:r>
      <w:r w:rsidR="007976DE" w:rsidRPr="006A0D88">
        <w:rPr>
          <w:sz w:val="24"/>
          <w:szCs w:val="24"/>
          <w:lang w:val="ru-RU"/>
        </w:rPr>
        <w:t>получении квалификации медицинских сестер.</w:t>
      </w:r>
    </w:p>
    <w:p w14:paraId="7ADE2AFA" w14:textId="6C2FC5B9" w:rsidR="000A0AFB" w:rsidRPr="006A0D88" w:rsidRDefault="003150B0" w:rsidP="00F73805">
      <w:pPr>
        <w:pStyle w:val="ae"/>
        <w:numPr>
          <w:ilvl w:val="0"/>
          <w:numId w:val="12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Организаци</w:t>
      </w:r>
      <w:r w:rsidR="00F63778" w:rsidRPr="006A0D88">
        <w:rPr>
          <w:sz w:val="24"/>
          <w:szCs w:val="24"/>
          <w:lang w:val="ru-RU"/>
        </w:rPr>
        <w:t>я</w:t>
      </w:r>
      <w:r w:rsidRPr="006A0D88">
        <w:rPr>
          <w:sz w:val="24"/>
          <w:szCs w:val="24"/>
          <w:lang w:val="ru-RU"/>
        </w:rPr>
        <w:t xml:space="preserve"> семинаров, конференций, презентаций.</w:t>
      </w:r>
    </w:p>
    <w:p w14:paraId="78A44564" w14:textId="77777777" w:rsidR="00D95B3E" w:rsidRPr="00D95B3E" w:rsidRDefault="000A0AFB" w:rsidP="00D95B3E">
      <w:pPr>
        <w:pStyle w:val="ae"/>
        <w:numPr>
          <w:ilvl w:val="0"/>
          <w:numId w:val="12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 xml:space="preserve">Составление документов для присуждения </w:t>
      </w:r>
      <w:proofErr w:type="gramStart"/>
      <w:r w:rsidRPr="006A0D88">
        <w:rPr>
          <w:sz w:val="24"/>
          <w:szCs w:val="24"/>
          <w:lang w:val="ru-RU"/>
        </w:rPr>
        <w:t>наград</w:t>
      </w:r>
      <w:r w:rsidR="00F63778" w:rsidRPr="006A0D88">
        <w:rPr>
          <w:sz w:val="24"/>
          <w:szCs w:val="24"/>
          <w:lang w:val="ru-RU"/>
        </w:rPr>
        <w:t xml:space="preserve"> :</w:t>
      </w:r>
      <w:proofErr w:type="gramEnd"/>
      <w:r w:rsidR="00F63778" w:rsidRPr="006A0D88">
        <w:rPr>
          <w:sz w:val="24"/>
          <w:szCs w:val="24"/>
          <w:lang w:val="ru-RU"/>
        </w:rPr>
        <w:t xml:space="preserve"> </w:t>
      </w:r>
      <w:r w:rsidR="00CF0FF7" w:rsidRPr="006A0D88">
        <w:rPr>
          <w:sz w:val="24"/>
          <w:szCs w:val="24"/>
          <w:lang w:val="ru-RU"/>
        </w:rPr>
        <w:t xml:space="preserve"> </w:t>
      </w:r>
      <w:r w:rsidR="00F63778" w:rsidRPr="006A0D88">
        <w:rPr>
          <w:sz w:val="24"/>
          <w:szCs w:val="24"/>
          <w:lang w:val="ru-RU"/>
        </w:rPr>
        <w:t>нагрудным значком</w:t>
      </w:r>
      <w:r w:rsidRPr="006A0D88">
        <w:rPr>
          <w:sz w:val="24"/>
          <w:szCs w:val="24"/>
          <w:lang w:val="ru-RU"/>
        </w:rPr>
        <w:t xml:space="preserve"> «</w:t>
      </w:r>
      <w:proofErr w:type="spellStart"/>
      <w:r w:rsidRPr="006A0D88">
        <w:rPr>
          <w:sz w:val="24"/>
          <w:szCs w:val="24"/>
          <w:lang w:val="ru-RU"/>
        </w:rPr>
        <w:t>Кыргыз</w:t>
      </w:r>
      <w:proofErr w:type="spellEnd"/>
      <w:r w:rsidRPr="006A0D88">
        <w:rPr>
          <w:sz w:val="24"/>
          <w:szCs w:val="24"/>
          <w:lang w:val="ru-RU"/>
        </w:rPr>
        <w:t xml:space="preserve"> </w:t>
      </w:r>
      <w:proofErr w:type="spellStart"/>
      <w:r w:rsidRPr="006A0D88">
        <w:rPr>
          <w:sz w:val="24"/>
          <w:szCs w:val="24"/>
          <w:lang w:val="ru-RU"/>
        </w:rPr>
        <w:t>Республикасынын</w:t>
      </w:r>
      <w:proofErr w:type="spellEnd"/>
      <w:r w:rsidRPr="006A0D88">
        <w:rPr>
          <w:sz w:val="24"/>
          <w:szCs w:val="24"/>
          <w:lang w:val="ru-RU"/>
        </w:rPr>
        <w:t xml:space="preserve"> </w:t>
      </w:r>
      <w:proofErr w:type="spellStart"/>
      <w:r w:rsidRPr="006A0D88">
        <w:rPr>
          <w:sz w:val="24"/>
          <w:szCs w:val="24"/>
          <w:lang w:val="ru-RU"/>
        </w:rPr>
        <w:t>Ардактуу</w:t>
      </w:r>
      <w:proofErr w:type="spellEnd"/>
      <w:r w:rsidRPr="006A0D88">
        <w:rPr>
          <w:sz w:val="24"/>
          <w:szCs w:val="24"/>
          <w:lang w:val="ru-RU"/>
        </w:rPr>
        <w:t xml:space="preserve"> </w:t>
      </w:r>
      <w:proofErr w:type="spellStart"/>
      <w:r w:rsidRPr="006A0D88">
        <w:rPr>
          <w:sz w:val="24"/>
          <w:szCs w:val="24"/>
          <w:lang w:val="ru-RU"/>
        </w:rPr>
        <w:t>Медайымы</w:t>
      </w:r>
      <w:proofErr w:type="spellEnd"/>
      <w:r w:rsidRPr="006A0D88">
        <w:rPr>
          <w:sz w:val="24"/>
          <w:szCs w:val="24"/>
          <w:lang w:val="ru-RU"/>
        </w:rPr>
        <w:t xml:space="preserve">, </w:t>
      </w:r>
      <w:proofErr w:type="spellStart"/>
      <w:r w:rsidRPr="006A0D88">
        <w:rPr>
          <w:sz w:val="24"/>
          <w:szCs w:val="24"/>
          <w:lang w:val="ru-RU"/>
        </w:rPr>
        <w:t>Кыргыз</w:t>
      </w:r>
      <w:proofErr w:type="spellEnd"/>
      <w:r w:rsidRPr="006A0D88">
        <w:rPr>
          <w:sz w:val="24"/>
          <w:szCs w:val="24"/>
          <w:lang w:val="ru-RU"/>
        </w:rPr>
        <w:t xml:space="preserve"> </w:t>
      </w:r>
      <w:proofErr w:type="spellStart"/>
      <w:r w:rsidRPr="006A0D88">
        <w:rPr>
          <w:sz w:val="24"/>
          <w:szCs w:val="24"/>
          <w:lang w:val="ru-RU"/>
        </w:rPr>
        <w:t>Республикасынын</w:t>
      </w:r>
      <w:proofErr w:type="spellEnd"/>
      <w:r w:rsidRPr="006A0D88">
        <w:rPr>
          <w:sz w:val="24"/>
          <w:szCs w:val="24"/>
          <w:lang w:val="ru-RU"/>
        </w:rPr>
        <w:t xml:space="preserve"> </w:t>
      </w:r>
      <w:proofErr w:type="spellStart"/>
      <w:r w:rsidRPr="006A0D88">
        <w:rPr>
          <w:sz w:val="24"/>
          <w:szCs w:val="24"/>
          <w:lang w:val="ru-RU"/>
        </w:rPr>
        <w:t>Ардактуу</w:t>
      </w:r>
      <w:proofErr w:type="spellEnd"/>
      <w:r w:rsidRPr="006A0D88">
        <w:rPr>
          <w:sz w:val="24"/>
          <w:szCs w:val="24"/>
          <w:lang w:val="ru-RU"/>
        </w:rPr>
        <w:t xml:space="preserve"> Умай-</w:t>
      </w:r>
      <w:proofErr w:type="spellStart"/>
      <w:r w:rsidRPr="006A0D88">
        <w:rPr>
          <w:sz w:val="24"/>
          <w:szCs w:val="24"/>
          <w:lang w:val="ru-RU"/>
        </w:rPr>
        <w:t>энеси</w:t>
      </w:r>
      <w:proofErr w:type="spellEnd"/>
      <w:r w:rsidRPr="006A0D88">
        <w:rPr>
          <w:sz w:val="24"/>
          <w:szCs w:val="24"/>
          <w:lang w:val="ru-RU"/>
        </w:rPr>
        <w:t xml:space="preserve">» и почетной грамотой. </w:t>
      </w:r>
      <w:r w:rsidR="00D07331" w:rsidRPr="006A0D88">
        <w:rPr>
          <w:sz w:val="24"/>
          <w:szCs w:val="24"/>
          <w:lang w:val="ru-RU"/>
        </w:rPr>
        <w:br/>
      </w:r>
    </w:p>
    <w:p w14:paraId="3369E7B2" w14:textId="2FD0CF0F" w:rsidR="003C1DB1" w:rsidRPr="00D95B3E" w:rsidRDefault="00D07331" w:rsidP="00D95B3E">
      <w:pPr>
        <w:pStyle w:val="ae"/>
        <w:ind w:left="1080"/>
        <w:rPr>
          <w:sz w:val="24"/>
          <w:szCs w:val="24"/>
          <w:lang w:val="ru-RU"/>
        </w:rPr>
      </w:pPr>
      <w:r w:rsidRPr="00D95B3E">
        <w:rPr>
          <w:b/>
          <w:sz w:val="24"/>
          <w:szCs w:val="24"/>
          <w:lang w:val="ru-RU"/>
        </w:rPr>
        <w:t>К</w:t>
      </w:r>
      <w:r w:rsidR="003C1DB1" w:rsidRPr="00D95B3E">
        <w:rPr>
          <w:b/>
          <w:sz w:val="24"/>
          <w:szCs w:val="24"/>
          <w:lang w:val="ru-RU"/>
        </w:rPr>
        <w:t xml:space="preserve">лючевые </w:t>
      </w:r>
      <w:proofErr w:type="gramStart"/>
      <w:r w:rsidR="003C1DB1" w:rsidRPr="00D95B3E">
        <w:rPr>
          <w:b/>
          <w:sz w:val="24"/>
          <w:szCs w:val="24"/>
          <w:lang w:val="ru-RU"/>
        </w:rPr>
        <w:t>достижения :</w:t>
      </w:r>
      <w:proofErr w:type="gramEnd"/>
    </w:p>
    <w:p w14:paraId="5486B54F" w14:textId="0159D867" w:rsidR="003C1DB1" w:rsidRPr="006A0D88" w:rsidRDefault="00CF0FF7" w:rsidP="003C1DB1">
      <w:pPr>
        <w:pStyle w:val="ae"/>
        <w:numPr>
          <w:ilvl w:val="0"/>
          <w:numId w:val="13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В т</w:t>
      </w:r>
      <w:r w:rsidR="003C1DB1" w:rsidRPr="006A0D88">
        <w:rPr>
          <w:sz w:val="24"/>
          <w:szCs w:val="24"/>
          <w:lang w:val="ru-RU"/>
        </w:rPr>
        <w:t>екущем году добилась значительно</w:t>
      </w:r>
      <w:r w:rsidR="00491166" w:rsidRPr="006A0D88">
        <w:rPr>
          <w:sz w:val="24"/>
          <w:szCs w:val="24"/>
          <w:lang w:val="ru-RU"/>
        </w:rPr>
        <w:t>го</w:t>
      </w:r>
      <w:r w:rsidR="003C1DB1" w:rsidRPr="006A0D88">
        <w:rPr>
          <w:sz w:val="24"/>
          <w:szCs w:val="24"/>
          <w:lang w:val="ru-RU"/>
        </w:rPr>
        <w:t xml:space="preserve"> повышени</w:t>
      </w:r>
      <w:r w:rsidR="00491166" w:rsidRPr="006A0D88">
        <w:rPr>
          <w:sz w:val="24"/>
          <w:szCs w:val="24"/>
          <w:lang w:val="ru-RU"/>
        </w:rPr>
        <w:t>я</w:t>
      </w:r>
      <w:r w:rsidR="003C1DB1" w:rsidRPr="006A0D88">
        <w:rPr>
          <w:sz w:val="24"/>
          <w:szCs w:val="24"/>
          <w:lang w:val="ru-RU"/>
        </w:rPr>
        <w:t xml:space="preserve"> получени</w:t>
      </w:r>
      <w:r w:rsidR="00491166" w:rsidRPr="006A0D88">
        <w:rPr>
          <w:sz w:val="24"/>
          <w:szCs w:val="24"/>
          <w:lang w:val="ru-RU"/>
        </w:rPr>
        <w:t xml:space="preserve">я </w:t>
      </w:r>
      <w:r w:rsidR="003C1DB1" w:rsidRPr="006A0D88">
        <w:rPr>
          <w:sz w:val="24"/>
          <w:szCs w:val="24"/>
          <w:lang w:val="ru-RU"/>
        </w:rPr>
        <w:t>квалификационн</w:t>
      </w:r>
      <w:r w:rsidR="00491166" w:rsidRPr="006A0D88">
        <w:rPr>
          <w:sz w:val="24"/>
          <w:szCs w:val="24"/>
          <w:lang w:val="ru-RU"/>
        </w:rPr>
        <w:t xml:space="preserve">ой </w:t>
      </w:r>
      <w:r w:rsidR="003C1DB1" w:rsidRPr="006A0D88">
        <w:rPr>
          <w:sz w:val="24"/>
          <w:szCs w:val="24"/>
          <w:lang w:val="ru-RU"/>
        </w:rPr>
        <w:t>категори</w:t>
      </w:r>
      <w:r w:rsidR="00491166" w:rsidRPr="006A0D88">
        <w:rPr>
          <w:sz w:val="24"/>
          <w:szCs w:val="24"/>
          <w:lang w:val="ru-RU"/>
        </w:rPr>
        <w:t>и</w:t>
      </w:r>
      <w:r w:rsidR="003C1DB1" w:rsidRPr="006A0D88">
        <w:rPr>
          <w:sz w:val="24"/>
          <w:szCs w:val="24"/>
          <w:lang w:val="ru-RU"/>
        </w:rPr>
        <w:t xml:space="preserve"> медсестрам области.</w:t>
      </w:r>
    </w:p>
    <w:p w14:paraId="56A82139" w14:textId="2CF1DAD1" w:rsidR="000314DA" w:rsidRPr="006A0D88" w:rsidRDefault="00F12CF4" w:rsidP="003C1DB1">
      <w:pPr>
        <w:pStyle w:val="ae"/>
        <w:numPr>
          <w:ilvl w:val="0"/>
          <w:numId w:val="13"/>
        </w:numPr>
        <w:rPr>
          <w:sz w:val="24"/>
          <w:szCs w:val="24"/>
          <w:lang w:val="ru-RU"/>
        </w:rPr>
      </w:pPr>
      <w:proofErr w:type="gramStart"/>
      <w:r w:rsidRPr="006A0D88">
        <w:rPr>
          <w:sz w:val="24"/>
          <w:szCs w:val="24"/>
          <w:lang w:val="ru-RU"/>
        </w:rPr>
        <w:t>Улучшила  показатели</w:t>
      </w:r>
      <w:proofErr w:type="gramEnd"/>
      <w:r w:rsidRPr="006A0D88">
        <w:rPr>
          <w:sz w:val="24"/>
          <w:szCs w:val="24"/>
          <w:lang w:val="ru-RU"/>
        </w:rPr>
        <w:t xml:space="preserve"> в работе при оформлени</w:t>
      </w:r>
      <w:r w:rsidR="00491166" w:rsidRPr="006A0D88">
        <w:rPr>
          <w:sz w:val="24"/>
          <w:szCs w:val="24"/>
          <w:lang w:val="ru-RU"/>
        </w:rPr>
        <w:t>и</w:t>
      </w:r>
      <w:r w:rsidRPr="006A0D88">
        <w:rPr>
          <w:sz w:val="24"/>
          <w:szCs w:val="24"/>
          <w:lang w:val="ru-RU"/>
        </w:rPr>
        <w:t xml:space="preserve"> документов на категорию и наложена своевременное учеба медсестер. </w:t>
      </w:r>
    </w:p>
    <w:p w14:paraId="10227F0F" w14:textId="7EF65B02" w:rsidR="00E5752A" w:rsidRPr="006A0D88" w:rsidRDefault="000314DA" w:rsidP="0089501A">
      <w:pPr>
        <w:pStyle w:val="ae"/>
        <w:numPr>
          <w:ilvl w:val="0"/>
          <w:numId w:val="13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lastRenderedPageBreak/>
        <w:t xml:space="preserve">Являюсь соавторам методического руководства «Порядок проведения операций переливания компонентов крови» - 2022год. </w:t>
      </w:r>
      <w:r w:rsidR="003C1DB1" w:rsidRPr="006A0D88">
        <w:rPr>
          <w:sz w:val="24"/>
          <w:szCs w:val="24"/>
          <w:lang w:val="ru-RU"/>
        </w:rPr>
        <w:br/>
      </w:r>
    </w:p>
    <w:p w14:paraId="5F69245A" w14:textId="77777777" w:rsidR="00942AC3" w:rsidRDefault="00942AC3">
      <w:pPr>
        <w:rPr>
          <w:sz w:val="24"/>
          <w:szCs w:val="24"/>
          <w:lang w:val="ru-RU"/>
        </w:rPr>
      </w:pPr>
    </w:p>
    <w:p w14:paraId="77492D62" w14:textId="2B167A43" w:rsidR="00AE71D6" w:rsidRPr="00935227" w:rsidRDefault="00D07331">
      <w:pPr>
        <w:rPr>
          <w:b/>
          <w:sz w:val="24"/>
          <w:szCs w:val="24"/>
          <w:lang w:val="ru-RU"/>
        </w:rPr>
      </w:pPr>
      <w:bookmarkStart w:id="0" w:name="_GoBack"/>
      <w:bookmarkEnd w:id="0"/>
      <w:r w:rsidRPr="00935227">
        <w:rPr>
          <w:b/>
          <w:sz w:val="24"/>
          <w:szCs w:val="24"/>
          <w:lang w:val="ru-RU"/>
        </w:rPr>
        <w:t>Профессиональные интересы:</w:t>
      </w:r>
    </w:p>
    <w:p w14:paraId="16711434" w14:textId="3569D69B" w:rsidR="00E5752A" w:rsidRPr="00935227" w:rsidRDefault="00AE71D6" w:rsidP="00AE71D6">
      <w:pPr>
        <w:pStyle w:val="ae"/>
        <w:numPr>
          <w:ilvl w:val="0"/>
          <w:numId w:val="14"/>
        </w:numPr>
        <w:rPr>
          <w:b/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 xml:space="preserve">Участие в повышение профессионального, культурного уровня членов объединение. </w:t>
      </w:r>
      <w:r w:rsidR="006D5929" w:rsidRPr="006A0D88">
        <w:rPr>
          <w:sz w:val="24"/>
          <w:szCs w:val="24"/>
          <w:lang w:val="ru-RU"/>
        </w:rPr>
        <w:t>Возр</w:t>
      </w:r>
      <w:r w:rsidR="00B84F7C" w:rsidRPr="006A0D88">
        <w:rPr>
          <w:sz w:val="24"/>
          <w:szCs w:val="24"/>
          <w:lang w:val="ru-RU"/>
        </w:rPr>
        <w:t>о</w:t>
      </w:r>
      <w:r w:rsidR="006D5929" w:rsidRPr="006A0D88">
        <w:rPr>
          <w:sz w:val="24"/>
          <w:szCs w:val="24"/>
          <w:lang w:val="ru-RU"/>
        </w:rPr>
        <w:t>ждение престижности и значимости профессии членов объединения.</w:t>
      </w:r>
      <w:r w:rsidR="00D07331" w:rsidRPr="006A0D88">
        <w:rPr>
          <w:sz w:val="24"/>
          <w:szCs w:val="24"/>
          <w:lang w:val="ru-RU"/>
        </w:rPr>
        <w:br/>
      </w:r>
    </w:p>
    <w:p w14:paraId="6903BD8A" w14:textId="77777777" w:rsidR="00744A56" w:rsidRPr="006A0D88" w:rsidRDefault="00D07331">
      <w:pPr>
        <w:rPr>
          <w:sz w:val="24"/>
          <w:szCs w:val="24"/>
          <w:lang w:val="ru-RU"/>
        </w:rPr>
      </w:pPr>
      <w:r w:rsidRPr="00935227">
        <w:rPr>
          <w:b/>
          <w:sz w:val="24"/>
          <w:szCs w:val="24"/>
          <w:lang w:val="ru-RU"/>
        </w:rPr>
        <w:t>Научная активность (при наличии):</w:t>
      </w:r>
      <w:r w:rsidRPr="006A0D88">
        <w:rPr>
          <w:sz w:val="24"/>
          <w:szCs w:val="24"/>
          <w:lang w:val="ru-RU"/>
        </w:rPr>
        <w:br/>
        <w:t>- Темы исследований</w:t>
      </w:r>
      <w:r w:rsidRPr="006A0D88">
        <w:rPr>
          <w:sz w:val="24"/>
          <w:szCs w:val="24"/>
          <w:lang w:val="ru-RU"/>
        </w:rPr>
        <w:br/>
        <w:t>- Публикации</w:t>
      </w:r>
      <w:r w:rsidR="00744A56" w:rsidRPr="006A0D88">
        <w:rPr>
          <w:sz w:val="24"/>
          <w:szCs w:val="24"/>
          <w:lang w:val="ru-RU"/>
        </w:rPr>
        <w:t xml:space="preserve"> </w:t>
      </w:r>
    </w:p>
    <w:p w14:paraId="6CF2E344" w14:textId="77777777" w:rsidR="00733020" w:rsidRPr="006A0D88" w:rsidRDefault="00744A56" w:rsidP="00733020">
      <w:pPr>
        <w:pStyle w:val="ae"/>
        <w:numPr>
          <w:ilvl w:val="0"/>
          <w:numId w:val="15"/>
        </w:numPr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Являюсь соавторам методического руководства «Порядок проведения операций переливания компонентов крови» - 2022год.</w:t>
      </w:r>
      <w:r w:rsidR="00D07331" w:rsidRPr="006A0D88">
        <w:rPr>
          <w:sz w:val="24"/>
          <w:szCs w:val="24"/>
          <w:lang w:val="ru-RU"/>
        </w:rPr>
        <w:br/>
      </w:r>
    </w:p>
    <w:p w14:paraId="064E3979" w14:textId="02160906" w:rsidR="00E5752A" w:rsidRPr="009B2199" w:rsidRDefault="00D07331" w:rsidP="00733020">
      <w:pPr>
        <w:pStyle w:val="ae"/>
        <w:rPr>
          <w:sz w:val="24"/>
          <w:szCs w:val="24"/>
          <w:lang w:val="ru-RU"/>
        </w:rPr>
      </w:pPr>
      <w:r w:rsidRPr="006A0D88">
        <w:rPr>
          <w:sz w:val="24"/>
          <w:szCs w:val="24"/>
          <w:lang w:val="ru-RU"/>
        </w:rPr>
        <w:t>Членство и участие:</w:t>
      </w:r>
      <w:r w:rsidR="000C22E1" w:rsidRPr="006A0D88">
        <w:rPr>
          <w:sz w:val="24"/>
          <w:szCs w:val="24"/>
          <w:lang w:val="ru-RU"/>
        </w:rPr>
        <w:t xml:space="preserve"> </w:t>
      </w:r>
      <w:r w:rsidR="00885054" w:rsidRPr="006A0D88">
        <w:rPr>
          <w:sz w:val="24"/>
          <w:szCs w:val="24"/>
          <w:lang w:val="ru-RU"/>
        </w:rPr>
        <w:t xml:space="preserve">В 2024 году состояло </w:t>
      </w:r>
      <w:proofErr w:type="gramStart"/>
      <w:r w:rsidR="00885054" w:rsidRPr="006A0D88">
        <w:rPr>
          <w:sz w:val="24"/>
          <w:szCs w:val="24"/>
          <w:lang w:val="ru-RU"/>
        </w:rPr>
        <w:t>в  ОО</w:t>
      </w:r>
      <w:proofErr w:type="gramEnd"/>
      <w:r w:rsidR="00885054" w:rsidRPr="006A0D88">
        <w:rPr>
          <w:sz w:val="24"/>
          <w:szCs w:val="24"/>
          <w:lang w:val="ru-RU"/>
        </w:rPr>
        <w:t xml:space="preserve"> «</w:t>
      </w:r>
      <w:proofErr w:type="spellStart"/>
      <w:r w:rsidR="00885054" w:rsidRPr="006A0D88">
        <w:rPr>
          <w:sz w:val="24"/>
          <w:szCs w:val="24"/>
          <w:lang w:val="ru-RU"/>
        </w:rPr>
        <w:t>Медайым</w:t>
      </w:r>
      <w:proofErr w:type="spellEnd"/>
      <w:r w:rsidR="00885054" w:rsidRPr="006A0D88">
        <w:rPr>
          <w:sz w:val="24"/>
          <w:szCs w:val="24"/>
          <w:lang w:val="ru-RU"/>
        </w:rPr>
        <w:t xml:space="preserve"> » более 2</w:t>
      </w:r>
      <w:r w:rsidR="009B2199">
        <w:rPr>
          <w:sz w:val="24"/>
          <w:szCs w:val="24"/>
          <w:lang w:val="ru-RU"/>
        </w:rPr>
        <w:t>2</w:t>
      </w:r>
      <w:r w:rsidR="00885054" w:rsidRPr="006A0D88">
        <w:rPr>
          <w:sz w:val="24"/>
          <w:szCs w:val="24"/>
          <w:lang w:val="ru-RU"/>
        </w:rPr>
        <w:t xml:space="preserve">00 членов. </w:t>
      </w:r>
      <w:r w:rsidRPr="006A0D88">
        <w:rPr>
          <w:sz w:val="24"/>
          <w:szCs w:val="24"/>
          <w:lang w:val="ru-RU"/>
        </w:rPr>
        <w:br/>
      </w:r>
      <w:r w:rsidR="00733020" w:rsidRPr="006A0D88">
        <w:rPr>
          <w:sz w:val="24"/>
          <w:szCs w:val="24"/>
          <w:lang w:val="ru-RU"/>
        </w:rPr>
        <w:t>Контакты:</w:t>
      </w:r>
      <w:r w:rsidR="00395BCD" w:rsidRPr="006A0D88">
        <w:rPr>
          <w:sz w:val="24"/>
          <w:szCs w:val="24"/>
          <w:lang w:val="ru-RU"/>
        </w:rPr>
        <w:t xml:space="preserve"> </w:t>
      </w:r>
      <w:r w:rsidR="00733020" w:rsidRPr="006A0D88">
        <w:rPr>
          <w:sz w:val="24"/>
          <w:szCs w:val="24"/>
          <w:lang w:val="ru-RU"/>
        </w:rPr>
        <w:br/>
        <w:t>Телефон:</w:t>
      </w:r>
      <w:r w:rsidR="00F47301" w:rsidRPr="006A0D88">
        <w:rPr>
          <w:sz w:val="24"/>
          <w:szCs w:val="24"/>
          <w:lang w:val="ru-RU"/>
        </w:rPr>
        <w:t xml:space="preserve"> 0770 170 468</w:t>
      </w:r>
      <w:r w:rsidR="00733020" w:rsidRPr="006A0D88">
        <w:rPr>
          <w:sz w:val="24"/>
          <w:szCs w:val="24"/>
          <w:lang w:val="ru-RU"/>
        </w:rPr>
        <w:br/>
      </w:r>
      <w:r w:rsidR="00733020" w:rsidRPr="006A0D88">
        <w:rPr>
          <w:sz w:val="24"/>
          <w:szCs w:val="24"/>
        </w:rPr>
        <w:t>Email</w:t>
      </w:r>
      <w:r w:rsidR="00733020" w:rsidRPr="006A0D88">
        <w:rPr>
          <w:sz w:val="24"/>
          <w:szCs w:val="24"/>
          <w:lang w:val="ru-RU"/>
        </w:rPr>
        <w:t>:</w:t>
      </w:r>
      <w:r w:rsidR="00E70CEF" w:rsidRPr="006A0D88">
        <w:rPr>
          <w:sz w:val="24"/>
          <w:szCs w:val="24"/>
          <w:lang w:val="ru-RU"/>
        </w:rPr>
        <w:t xml:space="preserve"> </w:t>
      </w:r>
      <w:proofErr w:type="spellStart"/>
      <w:r w:rsidRPr="006A0D88">
        <w:rPr>
          <w:sz w:val="24"/>
          <w:szCs w:val="24"/>
        </w:rPr>
        <w:t>kadicha</w:t>
      </w:r>
      <w:proofErr w:type="spellEnd"/>
      <w:r w:rsidRPr="006A0D88">
        <w:rPr>
          <w:sz w:val="24"/>
          <w:szCs w:val="24"/>
          <w:lang w:val="ru-RU"/>
        </w:rPr>
        <w:t>@</w:t>
      </w:r>
      <w:r w:rsidR="0066207E" w:rsidRPr="006A0D88">
        <w:rPr>
          <w:sz w:val="24"/>
          <w:szCs w:val="24"/>
        </w:rPr>
        <w:t>mail</w:t>
      </w:r>
      <w:r w:rsidR="0066207E" w:rsidRPr="009B2199">
        <w:rPr>
          <w:sz w:val="24"/>
          <w:szCs w:val="24"/>
          <w:lang w:val="ru-RU"/>
        </w:rPr>
        <w:t>.</w:t>
      </w:r>
      <w:proofErr w:type="spellStart"/>
      <w:r w:rsidR="0066207E" w:rsidRPr="006A0D88">
        <w:rPr>
          <w:sz w:val="24"/>
          <w:szCs w:val="24"/>
        </w:rPr>
        <w:t>ru</w:t>
      </w:r>
      <w:proofErr w:type="spellEnd"/>
    </w:p>
    <w:p w14:paraId="01FF9C92" w14:textId="79B80E2C" w:rsidR="00E5752A" w:rsidRPr="007A7586" w:rsidRDefault="00D07331">
      <w:pPr>
        <w:rPr>
          <w:lang w:val="ru-RU"/>
        </w:rPr>
      </w:pPr>
      <w:r w:rsidRPr="007A7586">
        <w:rPr>
          <w:lang w:val="ru-RU"/>
        </w:rPr>
        <w:br/>
      </w:r>
    </w:p>
    <w:sectPr w:rsidR="00E5752A" w:rsidRPr="007A7586" w:rsidSect="00E07DE4">
      <w:pgSz w:w="12240" w:h="15840"/>
      <w:pgMar w:top="1135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A938EC"/>
    <w:multiLevelType w:val="hybridMultilevel"/>
    <w:tmpl w:val="8BEEC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051B4"/>
    <w:multiLevelType w:val="hybridMultilevel"/>
    <w:tmpl w:val="4A4A7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B251B"/>
    <w:multiLevelType w:val="hybridMultilevel"/>
    <w:tmpl w:val="945A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11307"/>
    <w:multiLevelType w:val="hybridMultilevel"/>
    <w:tmpl w:val="9386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D7C32"/>
    <w:multiLevelType w:val="hybridMultilevel"/>
    <w:tmpl w:val="98DC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450F2"/>
    <w:multiLevelType w:val="hybridMultilevel"/>
    <w:tmpl w:val="0748AFC8"/>
    <w:lvl w:ilvl="0" w:tplc="73E6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4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14DA"/>
    <w:rsid w:val="00034616"/>
    <w:rsid w:val="00047D50"/>
    <w:rsid w:val="0006063C"/>
    <w:rsid w:val="00063A01"/>
    <w:rsid w:val="000724E3"/>
    <w:rsid w:val="00092F25"/>
    <w:rsid w:val="000A0AFB"/>
    <w:rsid w:val="000B4E8E"/>
    <w:rsid w:val="000C0650"/>
    <w:rsid w:val="000C22E1"/>
    <w:rsid w:val="00143493"/>
    <w:rsid w:val="0015074B"/>
    <w:rsid w:val="001624F0"/>
    <w:rsid w:val="0016515A"/>
    <w:rsid w:val="001A5E71"/>
    <w:rsid w:val="001C2D8E"/>
    <w:rsid w:val="001F0C80"/>
    <w:rsid w:val="00220CEF"/>
    <w:rsid w:val="00286885"/>
    <w:rsid w:val="0029639D"/>
    <w:rsid w:val="002A7983"/>
    <w:rsid w:val="002E0323"/>
    <w:rsid w:val="00302418"/>
    <w:rsid w:val="003150B0"/>
    <w:rsid w:val="00326F90"/>
    <w:rsid w:val="003335C5"/>
    <w:rsid w:val="00395BCD"/>
    <w:rsid w:val="003C1142"/>
    <w:rsid w:val="003C1DB1"/>
    <w:rsid w:val="003D08BD"/>
    <w:rsid w:val="003F7F26"/>
    <w:rsid w:val="0041754A"/>
    <w:rsid w:val="00467AE0"/>
    <w:rsid w:val="00491166"/>
    <w:rsid w:val="004A6C7B"/>
    <w:rsid w:val="004B6A6C"/>
    <w:rsid w:val="004C553D"/>
    <w:rsid w:val="004F37C5"/>
    <w:rsid w:val="0054668F"/>
    <w:rsid w:val="00555C68"/>
    <w:rsid w:val="00585071"/>
    <w:rsid w:val="005A59C3"/>
    <w:rsid w:val="005D38DC"/>
    <w:rsid w:val="006142F4"/>
    <w:rsid w:val="006206AB"/>
    <w:rsid w:val="0066207E"/>
    <w:rsid w:val="006A0D88"/>
    <w:rsid w:val="006D078F"/>
    <w:rsid w:val="006D5929"/>
    <w:rsid w:val="006E3C15"/>
    <w:rsid w:val="00733020"/>
    <w:rsid w:val="00744A56"/>
    <w:rsid w:val="00747CEE"/>
    <w:rsid w:val="007976DE"/>
    <w:rsid w:val="007A5C09"/>
    <w:rsid w:val="007A7586"/>
    <w:rsid w:val="007F45F3"/>
    <w:rsid w:val="00825469"/>
    <w:rsid w:val="00885054"/>
    <w:rsid w:val="0089501A"/>
    <w:rsid w:val="009049A1"/>
    <w:rsid w:val="00935227"/>
    <w:rsid w:val="00942AC3"/>
    <w:rsid w:val="009908EB"/>
    <w:rsid w:val="009B2199"/>
    <w:rsid w:val="009D6F7E"/>
    <w:rsid w:val="00AA1D8D"/>
    <w:rsid w:val="00AD34BA"/>
    <w:rsid w:val="00AE71D6"/>
    <w:rsid w:val="00AF040B"/>
    <w:rsid w:val="00B47730"/>
    <w:rsid w:val="00B657FC"/>
    <w:rsid w:val="00B84F7C"/>
    <w:rsid w:val="00B92C16"/>
    <w:rsid w:val="00BB0CCB"/>
    <w:rsid w:val="00BC3D30"/>
    <w:rsid w:val="00C03F13"/>
    <w:rsid w:val="00C13F03"/>
    <w:rsid w:val="00C5430D"/>
    <w:rsid w:val="00C54F95"/>
    <w:rsid w:val="00C7332F"/>
    <w:rsid w:val="00CB0664"/>
    <w:rsid w:val="00CD7812"/>
    <w:rsid w:val="00CF0FF7"/>
    <w:rsid w:val="00D0134A"/>
    <w:rsid w:val="00D07331"/>
    <w:rsid w:val="00D17C47"/>
    <w:rsid w:val="00D6260A"/>
    <w:rsid w:val="00D73094"/>
    <w:rsid w:val="00D81DB2"/>
    <w:rsid w:val="00D95B3E"/>
    <w:rsid w:val="00D966B5"/>
    <w:rsid w:val="00DC449C"/>
    <w:rsid w:val="00E07DE4"/>
    <w:rsid w:val="00E13032"/>
    <w:rsid w:val="00E5752A"/>
    <w:rsid w:val="00E70CEF"/>
    <w:rsid w:val="00E74783"/>
    <w:rsid w:val="00EB0B2F"/>
    <w:rsid w:val="00ED798B"/>
    <w:rsid w:val="00F12CF4"/>
    <w:rsid w:val="00F47301"/>
    <w:rsid w:val="00F63778"/>
    <w:rsid w:val="00F73805"/>
    <w:rsid w:val="00F94234"/>
    <w:rsid w:val="00FC693F"/>
    <w:rsid w:val="00F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6DD8F"/>
  <w14:defaultImageDpi w14:val="300"/>
  <w15:docId w15:val="{D03B2802-50C1-4188-AE57-77E057A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E74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E74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BDB391-A280-43B0-B7A6-C18745F8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219</cp:revision>
  <cp:lastPrinted>2025-11-21T04:28:00Z</cp:lastPrinted>
  <dcterms:created xsi:type="dcterms:W3CDTF">2013-12-23T23:15:00Z</dcterms:created>
  <dcterms:modified xsi:type="dcterms:W3CDTF">2025-11-21T07:55:00Z</dcterms:modified>
  <cp:category/>
</cp:coreProperties>
</file>