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F178" w14:textId="6E3034C8" w:rsidR="008D2C7E" w:rsidRPr="008D2C7E" w:rsidRDefault="008D2C7E" w:rsidP="008D2C7E">
      <w:pPr>
        <w:jc w:val="center"/>
        <w:rPr>
          <w:b/>
          <w:bCs/>
          <w:sz w:val="28"/>
          <w:szCs w:val="28"/>
          <w:lang w:val="ru-RU"/>
        </w:rPr>
      </w:pPr>
      <w:r w:rsidRPr="008D2C7E">
        <w:rPr>
          <w:b/>
          <w:bCs/>
          <w:sz w:val="28"/>
          <w:szCs w:val="28"/>
          <w:lang w:val="ru-RU"/>
        </w:rPr>
        <w:t xml:space="preserve">Резюме председателя </w:t>
      </w:r>
    </w:p>
    <w:p w14:paraId="45D49C05" w14:textId="747C4B79" w:rsidR="008D2C7E" w:rsidRPr="008D2C7E" w:rsidRDefault="008D2C7E" w:rsidP="008D2C7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ФИО: </w:t>
      </w:r>
      <w:proofErr w:type="spellStart"/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Орозалиева</w:t>
      </w:r>
      <w:proofErr w:type="spellEnd"/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Жакут</w:t>
      </w:r>
      <w:proofErr w:type="spellEnd"/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Насировна</w:t>
      </w:r>
      <w:proofErr w:type="spellEnd"/>
    </w:p>
    <w:p w14:paraId="087247E8" w14:textId="77777777" w:rsidR="008D2C7E" w:rsidRPr="008D2C7E" w:rsidRDefault="008D2C7E" w:rsidP="008D2C7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Регион / область:</w:t>
      </w:r>
    </w:p>
    <w:p w14:paraId="233D4BD3" w14:textId="77777777" w:rsidR="008D2C7E" w:rsidRPr="008D2C7E" w:rsidRDefault="008D2C7E" w:rsidP="008D2C7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sz w:val="28"/>
          <w:szCs w:val="28"/>
          <w:lang w:val="ru-RU"/>
        </w:rPr>
        <w:t>г. Бишкек</w:t>
      </w:r>
    </w:p>
    <w:p w14:paraId="0192AE81" w14:textId="77777777" w:rsidR="008D2C7E" w:rsidRPr="008D2C7E" w:rsidRDefault="008D2C7E" w:rsidP="008D2C7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Текущая должность:</w:t>
      </w:r>
    </w:p>
    <w:p w14:paraId="733D3DF6" w14:textId="77777777" w:rsidR="008D2C7E" w:rsidRPr="008D2C7E" w:rsidRDefault="008D2C7E" w:rsidP="008D2C7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sz w:val="28"/>
          <w:szCs w:val="28"/>
          <w:lang w:val="ru-RU"/>
        </w:rPr>
        <w:t>Специалист по инфекционному контролю</w:t>
      </w:r>
      <w:r w:rsidRPr="008D2C7E">
        <w:rPr>
          <w:rFonts w:ascii="Times New Roman" w:hAnsi="Times New Roman" w:cs="Times New Roman"/>
          <w:sz w:val="28"/>
          <w:szCs w:val="28"/>
          <w:lang w:val="ru-RU"/>
        </w:rPr>
        <w:br/>
        <w:t>Республиканская клиническая инфекционная больница</w:t>
      </w:r>
    </w:p>
    <w:p w14:paraId="1679B459" w14:textId="77777777" w:rsidR="008D2C7E" w:rsidRPr="008D2C7E" w:rsidRDefault="008D2C7E" w:rsidP="008D2C7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Образование</w:t>
      </w:r>
    </w:p>
    <w:p w14:paraId="5608663D" w14:textId="77777777" w:rsidR="008D2C7E" w:rsidRPr="008D2C7E" w:rsidRDefault="008D2C7E" w:rsidP="008D2C7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Высшее:</w:t>
      </w:r>
    </w:p>
    <w:p w14:paraId="1B471CEF" w14:textId="77777777" w:rsidR="008D2C7E" w:rsidRPr="008D2C7E" w:rsidRDefault="008D2C7E" w:rsidP="008D2C7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sz w:val="28"/>
          <w:szCs w:val="28"/>
          <w:lang w:val="ru-RU"/>
        </w:rPr>
        <w:t>Кыргызская государственная медицинская академия, специальность «Сестринское дело», 2002 г.</w:t>
      </w:r>
    </w:p>
    <w:p w14:paraId="55273C18" w14:textId="77777777" w:rsidR="008D2C7E" w:rsidRPr="008D2C7E" w:rsidRDefault="008D2C7E" w:rsidP="008D2C7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Профессиональный опыт</w:t>
      </w:r>
    </w:p>
    <w:p w14:paraId="5D3938DD" w14:textId="77777777" w:rsidR="008D2C7E" w:rsidRPr="008D2C7E" w:rsidRDefault="008D2C7E" w:rsidP="008D2C7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2003 г.</w:t>
      </w:r>
      <w:r w:rsidRPr="008D2C7E">
        <w:rPr>
          <w:rFonts w:ascii="Times New Roman" w:hAnsi="Times New Roman" w:cs="Times New Roman"/>
          <w:sz w:val="28"/>
          <w:szCs w:val="28"/>
          <w:lang w:val="ru-RU"/>
        </w:rPr>
        <w:t xml:space="preserve"> – старшая медицинская сестра, Республиканская клиническая инфекционная больница</w:t>
      </w:r>
    </w:p>
    <w:p w14:paraId="77474F72" w14:textId="77777777" w:rsidR="008D2C7E" w:rsidRPr="008D2C7E" w:rsidRDefault="008D2C7E" w:rsidP="008D2C7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2007 г.</w:t>
      </w:r>
      <w:r w:rsidRPr="008D2C7E">
        <w:rPr>
          <w:rFonts w:ascii="Times New Roman" w:hAnsi="Times New Roman" w:cs="Times New Roman"/>
          <w:sz w:val="28"/>
          <w:szCs w:val="28"/>
          <w:lang w:val="ru-RU"/>
        </w:rPr>
        <w:t xml:space="preserve"> – медсестра инфекционного контроля, Республиканская клиническая инфекционная больница</w:t>
      </w:r>
    </w:p>
    <w:p w14:paraId="05BFCE77" w14:textId="77777777" w:rsidR="008D2C7E" w:rsidRPr="008D2C7E" w:rsidRDefault="008D2C7E" w:rsidP="008D2C7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2021 г. – наст. время</w:t>
      </w:r>
      <w:r w:rsidRPr="008D2C7E">
        <w:rPr>
          <w:rFonts w:ascii="Times New Roman" w:hAnsi="Times New Roman" w:cs="Times New Roman"/>
          <w:sz w:val="28"/>
          <w:szCs w:val="28"/>
          <w:lang w:val="ru-RU"/>
        </w:rPr>
        <w:t xml:space="preserve"> – специалист по инфекционному контролю, Республиканская клиническая инфекционная больница</w:t>
      </w:r>
    </w:p>
    <w:p w14:paraId="4DDEDA45" w14:textId="77777777" w:rsidR="008D2C7E" w:rsidRPr="008D2C7E" w:rsidRDefault="008D2C7E" w:rsidP="008D2C7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Деятельность в региональной ассоциации</w:t>
      </w:r>
    </w:p>
    <w:p w14:paraId="79687064" w14:textId="77777777" w:rsidR="008D2C7E" w:rsidRPr="008D2C7E" w:rsidRDefault="008D2C7E" w:rsidP="008D2C7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 избрания председателем:</w:t>
      </w:r>
      <w:r w:rsidRPr="008D2C7E">
        <w:rPr>
          <w:rFonts w:ascii="Times New Roman" w:hAnsi="Times New Roman" w:cs="Times New Roman"/>
          <w:sz w:val="28"/>
          <w:szCs w:val="28"/>
          <w:lang w:val="ru-RU"/>
        </w:rPr>
        <w:t xml:space="preserve"> 2015 г.</w:t>
      </w:r>
    </w:p>
    <w:p w14:paraId="36AC98AD" w14:textId="77777777" w:rsidR="008D2C7E" w:rsidRPr="008D2C7E" w:rsidRDefault="008D2C7E" w:rsidP="008D2C7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направления деятельности:</w:t>
      </w:r>
    </w:p>
    <w:p w14:paraId="1669F181" w14:textId="77777777" w:rsidR="008D2C7E" w:rsidRPr="008D2C7E" w:rsidRDefault="008D2C7E" w:rsidP="008D2C7E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sz w:val="28"/>
          <w:szCs w:val="28"/>
          <w:lang w:val="ru-RU"/>
        </w:rPr>
        <w:t>Организация и проведение обучающих программ</w:t>
      </w:r>
    </w:p>
    <w:p w14:paraId="79628E5E" w14:textId="77777777" w:rsidR="008D2C7E" w:rsidRPr="008D2C7E" w:rsidRDefault="008D2C7E" w:rsidP="008D2C7E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sz w:val="28"/>
          <w:szCs w:val="28"/>
          <w:lang w:val="ru-RU"/>
        </w:rPr>
        <w:t>Практическая подготовка специалистов</w:t>
      </w:r>
    </w:p>
    <w:p w14:paraId="54FCA84E" w14:textId="77777777" w:rsidR="008D2C7E" w:rsidRPr="008D2C7E" w:rsidRDefault="008D2C7E" w:rsidP="008D2C7E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sz w:val="28"/>
          <w:szCs w:val="28"/>
          <w:lang w:val="ru-RU"/>
        </w:rPr>
        <w:t>Повышение профессиональных навыков медицинского персонала</w:t>
      </w:r>
    </w:p>
    <w:p w14:paraId="7BD1916C" w14:textId="77777777" w:rsidR="008D2C7E" w:rsidRPr="008D2C7E" w:rsidRDefault="008D2C7E" w:rsidP="008D2C7E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Разработка и внедрение стандартов по инфекционному контролю</w:t>
      </w:r>
    </w:p>
    <w:p w14:paraId="31C4DB50" w14:textId="77777777" w:rsidR="008D2C7E" w:rsidRPr="008D2C7E" w:rsidRDefault="008D2C7E" w:rsidP="008D2C7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Приоритетные задачи:</w:t>
      </w:r>
    </w:p>
    <w:p w14:paraId="681E684C" w14:textId="77777777" w:rsidR="008D2C7E" w:rsidRPr="008D2C7E" w:rsidRDefault="008D2C7E" w:rsidP="008D2C7E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sz w:val="28"/>
          <w:szCs w:val="28"/>
          <w:lang w:val="ru-RU"/>
        </w:rPr>
        <w:t>Укрепление профессионального сообщества</w:t>
      </w:r>
    </w:p>
    <w:p w14:paraId="71941C73" w14:textId="77777777" w:rsidR="008D2C7E" w:rsidRPr="008D2C7E" w:rsidRDefault="008D2C7E" w:rsidP="008D2C7E">
      <w:pPr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sz w:val="28"/>
          <w:szCs w:val="28"/>
          <w:lang w:val="ru-RU"/>
        </w:rPr>
        <w:t>Повышение качества услуг по инфекционному контролю</w:t>
      </w:r>
    </w:p>
    <w:p w14:paraId="21C2417E" w14:textId="77777777" w:rsidR="008D2C7E" w:rsidRPr="008D2C7E" w:rsidRDefault="008D2C7E" w:rsidP="008D2C7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Профессиональные интересы</w:t>
      </w:r>
    </w:p>
    <w:p w14:paraId="34573300" w14:textId="77777777" w:rsidR="008D2C7E" w:rsidRPr="008D2C7E" w:rsidRDefault="008D2C7E" w:rsidP="008D2C7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sz w:val="28"/>
          <w:szCs w:val="28"/>
          <w:lang w:val="ru-RU"/>
        </w:rPr>
        <w:t>Инфекционный контроль</w:t>
      </w:r>
    </w:p>
    <w:p w14:paraId="104C51A2" w14:textId="77777777" w:rsidR="008D2C7E" w:rsidRPr="008D2C7E" w:rsidRDefault="008D2C7E" w:rsidP="008D2C7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sz w:val="28"/>
          <w:szCs w:val="28"/>
          <w:lang w:val="ru-RU"/>
        </w:rPr>
        <w:t>Эпидемиологическая безопасность</w:t>
      </w:r>
    </w:p>
    <w:p w14:paraId="5AE46407" w14:textId="77777777" w:rsidR="008D2C7E" w:rsidRPr="008D2C7E" w:rsidRDefault="008D2C7E" w:rsidP="008D2C7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sz w:val="28"/>
          <w:szCs w:val="28"/>
          <w:lang w:val="ru-RU"/>
        </w:rPr>
        <w:t>Образовательные программы в сфере здравоохранения</w:t>
      </w:r>
    </w:p>
    <w:p w14:paraId="26D383C7" w14:textId="5959627A" w:rsidR="008D2C7E" w:rsidRPr="008D2C7E" w:rsidRDefault="008D2C7E" w:rsidP="008D2C7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онтакты</w:t>
      </w:r>
    </w:p>
    <w:p w14:paraId="1B733306" w14:textId="77777777" w:rsidR="008D2C7E" w:rsidRPr="008D2C7E" w:rsidRDefault="008D2C7E" w:rsidP="008D2C7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Телефон:</w:t>
      </w:r>
      <w:r w:rsidRPr="008D2C7E">
        <w:rPr>
          <w:rFonts w:ascii="Times New Roman" w:hAnsi="Times New Roman" w:cs="Times New Roman"/>
          <w:sz w:val="28"/>
          <w:szCs w:val="28"/>
          <w:lang w:val="ru-RU"/>
        </w:rPr>
        <w:t xml:space="preserve"> +996 700 738 616</w:t>
      </w:r>
      <w:r w:rsidRPr="008D2C7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Email</w:t>
      </w:r>
      <w:proofErr w:type="spellEnd"/>
      <w:r w:rsidRPr="008D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8D2C7E">
        <w:rPr>
          <w:rFonts w:ascii="Times New Roman" w:hAnsi="Times New Roman" w:cs="Times New Roman"/>
          <w:sz w:val="28"/>
          <w:szCs w:val="28"/>
          <w:lang w:val="ru-RU"/>
        </w:rPr>
        <w:t xml:space="preserve"> ojakut@gmail.com</w:t>
      </w:r>
    </w:p>
    <w:p w14:paraId="01FF9C92" w14:textId="79D8228E" w:rsidR="00E5752A" w:rsidRPr="008D2C7E" w:rsidRDefault="00E5752A" w:rsidP="008D2C7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5752A" w:rsidRPr="008D2C7E" w:rsidSect="007A7586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332B67"/>
    <w:multiLevelType w:val="multilevel"/>
    <w:tmpl w:val="7C70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46A12"/>
    <w:multiLevelType w:val="multilevel"/>
    <w:tmpl w:val="265A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77D24"/>
    <w:multiLevelType w:val="multilevel"/>
    <w:tmpl w:val="2324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C400E"/>
    <w:multiLevelType w:val="multilevel"/>
    <w:tmpl w:val="5786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61C97"/>
    <w:multiLevelType w:val="multilevel"/>
    <w:tmpl w:val="E7B6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21D4D"/>
    <w:multiLevelType w:val="multilevel"/>
    <w:tmpl w:val="B6CC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B1FA0"/>
    <w:multiLevelType w:val="multilevel"/>
    <w:tmpl w:val="E5A6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70861"/>
    <w:multiLevelType w:val="multilevel"/>
    <w:tmpl w:val="2D58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478389">
    <w:abstractNumId w:val="8"/>
  </w:num>
  <w:num w:numId="2" w16cid:durableId="1744765484">
    <w:abstractNumId w:val="6"/>
  </w:num>
  <w:num w:numId="3" w16cid:durableId="951397617">
    <w:abstractNumId w:val="5"/>
  </w:num>
  <w:num w:numId="4" w16cid:durableId="1421561812">
    <w:abstractNumId w:val="4"/>
  </w:num>
  <w:num w:numId="5" w16cid:durableId="1208101990">
    <w:abstractNumId w:val="7"/>
  </w:num>
  <w:num w:numId="6" w16cid:durableId="1555655004">
    <w:abstractNumId w:val="3"/>
  </w:num>
  <w:num w:numId="7" w16cid:durableId="1907110304">
    <w:abstractNumId w:val="2"/>
  </w:num>
  <w:num w:numId="8" w16cid:durableId="1907372514">
    <w:abstractNumId w:val="1"/>
  </w:num>
  <w:num w:numId="9" w16cid:durableId="837237576">
    <w:abstractNumId w:val="0"/>
  </w:num>
  <w:num w:numId="10" w16cid:durableId="1792935760">
    <w:abstractNumId w:val="15"/>
  </w:num>
  <w:num w:numId="11" w16cid:durableId="145244403">
    <w:abstractNumId w:val="12"/>
  </w:num>
  <w:num w:numId="12" w16cid:durableId="757412028">
    <w:abstractNumId w:val="16"/>
  </w:num>
  <w:num w:numId="13" w16cid:durableId="158082682">
    <w:abstractNumId w:val="13"/>
  </w:num>
  <w:num w:numId="14" w16cid:durableId="780685528">
    <w:abstractNumId w:val="14"/>
  </w:num>
  <w:num w:numId="15" w16cid:durableId="642153524">
    <w:abstractNumId w:val="11"/>
  </w:num>
  <w:num w:numId="16" w16cid:durableId="362025381">
    <w:abstractNumId w:val="10"/>
  </w:num>
  <w:num w:numId="17" w16cid:durableId="1678648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4495"/>
    <w:rsid w:val="0029639D"/>
    <w:rsid w:val="00326F90"/>
    <w:rsid w:val="007A7586"/>
    <w:rsid w:val="008D2C7E"/>
    <w:rsid w:val="00AA1D8D"/>
    <w:rsid w:val="00B47730"/>
    <w:rsid w:val="00BC3D30"/>
    <w:rsid w:val="00CB0664"/>
    <w:rsid w:val="00E575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6DD8F"/>
  <w14:defaultImageDpi w14:val="300"/>
  <w15:docId w15:val="{D03B2802-50C1-4188-AE57-77E057A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2025-12-01T10:08:00Z</dcterms:created>
  <dcterms:modified xsi:type="dcterms:W3CDTF">2025-12-01T10:08:00Z</dcterms:modified>
  <cp:category/>
</cp:coreProperties>
</file>