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CC2455" w14:textId="77777777" w:rsidR="007842FF" w:rsidRDefault="008F00D1" w:rsidP="007842FF">
      <w:pPr>
        <w:jc w:val="center"/>
        <w:rPr>
          <w:lang w:val="ru-RU"/>
        </w:rPr>
      </w:pPr>
      <w:r w:rsidRPr="007A7586">
        <w:rPr>
          <w:lang w:val="ru-RU"/>
        </w:rPr>
        <w:t>Резюме председателя региональной ассоциации</w:t>
      </w:r>
    </w:p>
    <w:p w14:paraId="69867533" w14:textId="77777777" w:rsidR="007842FF" w:rsidRDefault="007842FF" w:rsidP="007842FF">
      <w:pPr>
        <w:jc w:val="center"/>
        <w:rPr>
          <w:lang w:val="ru-RU"/>
        </w:rPr>
      </w:pPr>
    </w:p>
    <w:p w14:paraId="6A9D37FE" w14:textId="0F4D355A" w:rsidR="007842FF" w:rsidRDefault="007842FF" w:rsidP="008F00D1">
      <w:pPr>
        <w:rPr>
          <w:lang w:val="ru-RU"/>
        </w:rPr>
      </w:pPr>
      <w:bookmarkStart w:id="0" w:name="_GoBack"/>
      <w:bookmarkEnd w:id="0"/>
    </w:p>
    <w:p w14:paraId="5783E0DF" w14:textId="4DBAA88A" w:rsidR="00E5752A" w:rsidRPr="007A7586" w:rsidRDefault="00E5752A" w:rsidP="008F00D1">
      <w:pPr>
        <w:rPr>
          <w:lang w:val="ru-RU"/>
        </w:rPr>
      </w:pPr>
    </w:p>
    <w:p w14:paraId="7956B75B" w14:textId="2F5754A6" w:rsidR="00E5752A" w:rsidRPr="007A7586" w:rsidRDefault="008F00D1" w:rsidP="007842FF">
      <w:pPr>
        <w:spacing w:after="0"/>
        <w:rPr>
          <w:lang w:val="ru-RU"/>
        </w:rPr>
      </w:pPr>
      <w:r w:rsidRPr="007A7586">
        <w:rPr>
          <w:lang w:val="ru-RU"/>
        </w:rPr>
        <w:t>1. ФИО (полностью):</w:t>
      </w:r>
      <w:r w:rsidR="00220BE1">
        <w:rPr>
          <w:lang w:val="ru-RU"/>
        </w:rPr>
        <w:t xml:space="preserve"> Шерстюк Татьяна Николаевна</w:t>
      </w:r>
      <w:r w:rsidRPr="007A7586">
        <w:rPr>
          <w:lang w:val="ru-RU"/>
        </w:rPr>
        <w:br/>
      </w:r>
    </w:p>
    <w:p w14:paraId="0EC510ED" w14:textId="70BB370C" w:rsidR="00E5752A" w:rsidRPr="007A7586" w:rsidRDefault="008F00D1" w:rsidP="007842FF">
      <w:pPr>
        <w:spacing w:after="0"/>
        <w:rPr>
          <w:lang w:val="ru-RU"/>
        </w:rPr>
      </w:pPr>
      <w:r w:rsidRPr="007A7586">
        <w:rPr>
          <w:lang w:val="ru-RU"/>
        </w:rPr>
        <w:t>2. Регион / область:</w:t>
      </w:r>
      <w:r w:rsidR="00220BE1">
        <w:rPr>
          <w:lang w:val="ru-RU"/>
        </w:rPr>
        <w:t xml:space="preserve"> Чуйская область</w:t>
      </w:r>
      <w:r w:rsidR="005E6615">
        <w:rPr>
          <w:lang w:val="ru-RU"/>
        </w:rPr>
        <w:t xml:space="preserve">, </w:t>
      </w:r>
      <w:r w:rsidR="00220BE1">
        <w:rPr>
          <w:lang w:val="ru-RU"/>
        </w:rPr>
        <w:t xml:space="preserve"> </w:t>
      </w:r>
      <w:proofErr w:type="spellStart"/>
      <w:r w:rsidR="00220BE1">
        <w:rPr>
          <w:lang w:val="ru-RU"/>
        </w:rPr>
        <w:t>Жайылский</w:t>
      </w:r>
      <w:proofErr w:type="spellEnd"/>
      <w:r w:rsidR="00220BE1">
        <w:rPr>
          <w:lang w:val="ru-RU"/>
        </w:rPr>
        <w:t xml:space="preserve"> район</w:t>
      </w:r>
      <w:r w:rsidRPr="007A7586">
        <w:rPr>
          <w:lang w:val="ru-RU"/>
        </w:rPr>
        <w:br/>
      </w:r>
    </w:p>
    <w:p w14:paraId="3927191B" w14:textId="706F22EF" w:rsidR="00E5752A" w:rsidRPr="007A7586" w:rsidRDefault="008F00D1" w:rsidP="007842FF">
      <w:pPr>
        <w:spacing w:after="0"/>
        <w:rPr>
          <w:lang w:val="ru-RU"/>
        </w:rPr>
      </w:pPr>
      <w:r w:rsidRPr="007A7586">
        <w:rPr>
          <w:lang w:val="ru-RU"/>
        </w:rPr>
        <w:t>3. Текущая должность:</w:t>
      </w:r>
      <w:r w:rsidR="00220BE1">
        <w:rPr>
          <w:lang w:val="ru-RU"/>
        </w:rPr>
        <w:t xml:space="preserve"> Главная медсестра</w:t>
      </w:r>
      <w:r w:rsidRPr="007A7586">
        <w:rPr>
          <w:lang w:val="ru-RU"/>
        </w:rPr>
        <w:br/>
      </w:r>
    </w:p>
    <w:p w14:paraId="2BFB05D0" w14:textId="154DBA11" w:rsidR="00E5752A" w:rsidRPr="007A7586" w:rsidRDefault="008F00D1">
      <w:pPr>
        <w:rPr>
          <w:lang w:val="ru-RU"/>
        </w:rPr>
      </w:pPr>
      <w:r w:rsidRPr="007A7586">
        <w:rPr>
          <w:lang w:val="ru-RU"/>
        </w:rPr>
        <w:t>Образование:</w:t>
      </w:r>
      <w:r w:rsidRPr="007A7586">
        <w:rPr>
          <w:lang w:val="ru-RU"/>
        </w:rPr>
        <w:br/>
        <w:t>- Базовое образование (учебное заведение, специальность, год)</w:t>
      </w:r>
      <w:r w:rsidR="00220BE1">
        <w:rPr>
          <w:lang w:val="ru-RU"/>
        </w:rPr>
        <w:t>- Кара-</w:t>
      </w:r>
      <w:proofErr w:type="spellStart"/>
      <w:r w:rsidR="00220BE1">
        <w:rPr>
          <w:lang w:val="ru-RU"/>
        </w:rPr>
        <w:t>Балтинское</w:t>
      </w:r>
      <w:proofErr w:type="spellEnd"/>
      <w:r w:rsidR="00220BE1">
        <w:rPr>
          <w:lang w:val="ru-RU"/>
        </w:rPr>
        <w:t xml:space="preserve"> медицинское училище 1996г. Окончания по специальности Лечебное дело</w:t>
      </w:r>
      <w:r w:rsidRPr="007A7586">
        <w:rPr>
          <w:lang w:val="ru-RU"/>
        </w:rPr>
        <w:br/>
        <w:t>- Дополнительное образование / курсы</w:t>
      </w:r>
      <w:r w:rsidR="00220BE1">
        <w:rPr>
          <w:lang w:val="ru-RU"/>
        </w:rPr>
        <w:t xml:space="preserve"> – « Организация и управление сестринским делом в ОЗ КР « 28.12.2023г</w:t>
      </w:r>
      <w:r w:rsidRPr="007A7586">
        <w:rPr>
          <w:lang w:val="ru-RU"/>
        </w:rPr>
        <w:br/>
      </w:r>
    </w:p>
    <w:p w14:paraId="1253C561" w14:textId="77777777" w:rsidR="00220BE1" w:rsidRDefault="008F00D1">
      <w:pPr>
        <w:rPr>
          <w:lang w:val="ru-RU"/>
        </w:rPr>
      </w:pPr>
      <w:r w:rsidRPr="007A7586">
        <w:rPr>
          <w:lang w:val="ru-RU"/>
        </w:rPr>
        <w:t>Профессиональный опыт:</w:t>
      </w:r>
      <w:r w:rsidRPr="007A7586">
        <w:rPr>
          <w:lang w:val="ru-RU"/>
        </w:rPr>
        <w:br/>
      </w:r>
      <w:r w:rsidR="00220BE1">
        <w:rPr>
          <w:lang w:val="ru-RU"/>
        </w:rPr>
        <w:t>02.03.1996г-28.08.2003г ФАП Алтын – зав ФАП</w:t>
      </w:r>
    </w:p>
    <w:p w14:paraId="5AE862AD" w14:textId="47AC9A67" w:rsidR="00E14430" w:rsidRDefault="00E14430">
      <w:pPr>
        <w:rPr>
          <w:lang w:val="ru-RU"/>
        </w:rPr>
      </w:pPr>
      <w:r>
        <w:rPr>
          <w:lang w:val="ru-RU"/>
        </w:rPr>
        <w:t>04.09.2003г-04.12.2003г ТБ Кара-Балта хирургическое отд. Медсестра</w:t>
      </w:r>
    </w:p>
    <w:p w14:paraId="591555A5" w14:textId="77777777" w:rsidR="00E14430" w:rsidRDefault="00E14430">
      <w:pPr>
        <w:rPr>
          <w:lang w:val="ru-RU"/>
        </w:rPr>
      </w:pPr>
      <w:r>
        <w:rPr>
          <w:lang w:val="ru-RU"/>
        </w:rPr>
        <w:t xml:space="preserve">04.12.2003г-21.09.2007г ЦСМ </w:t>
      </w:r>
      <w:proofErr w:type="spellStart"/>
      <w:r>
        <w:rPr>
          <w:lang w:val="ru-RU"/>
        </w:rPr>
        <w:t>Жайылского</w:t>
      </w:r>
      <w:proofErr w:type="spellEnd"/>
      <w:r>
        <w:rPr>
          <w:lang w:val="ru-RU"/>
        </w:rPr>
        <w:t xml:space="preserve"> р-на медсестра</w:t>
      </w:r>
    </w:p>
    <w:p w14:paraId="677D9A74" w14:textId="77777777" w:rsidR="00E14430" w:rsidRDefault="00E14430">
      <w:pPr>
        <w:rPr>
          <w:lang w:val="ru-RU"/>
        </w:rPr>
      </w:pPr>
      <w:r>
        <w:rPr>
          <w:lang w:val="ru-RU"/>
        </w:rPr>
        <w:t>21.09.2007г-03.06.2020г- старшая медсестра ГСВ №1</w:t>
      </w:r>
    </w:p>
    <w:p w14:paraId="581AD0B5" w14:textId="09BC0E9D" w:rsidR="00E5752A" w:rsidRPr="007A7586" w:rsidRDefault="00E14430">
      <w:pPr>
        <w:rPr>
          <w:lang w:val="ru-RU"/>
        </w:rPr>
      </w:pPr>
      <w:r>
        <w:rPr>
          <w:lang w:val="ru-RU"/>
        </w:rPr>
        <w:t xml:space="preserve">03.06.2020г -по сегодняшний день главная медсестра ЦСМ </w:t>
      </w:r>
      <w:proofErr w:type="spellStart"/>
      <w:r>
        <w:rPr>
          <w:lang w:val="ru-RU"/>
        </w:rPr>
        <w:t>Жайылского</w:t>
      </w:r>
      <w:proofErr w:type="spellEnd"/>
      <w:r>
        <w:rPr>
          <w:lang w:val="ru-RU"/>
        </w:rPr>
        <w:t xml:space="preserve"> района</w:t>
      </w:r>
    </w:p>
    <w:p w14:paraId="17C588EC" w14:textId="376182D1" w:rsidR="00E5752A" w:rsidRDefault="008F00D1">
      <w:pPr>
        <w:rPr>
          <w:rFonts w:ascii="Open Sans" w:hAnsi="Open Sans" w:hint="eastAsia"/>
          <w:color w:val="1D1D1B"/>
          <w:shd w:val="clear" w:color="auto" w:fill="FFFFFF"/>
          <w:lang w:val="ru-RU"/>
        </w:rPr>
      </w:pPr>
      <w:r w:rsidRPr="007A7586">
        <w:rPr>
          <w:lang w:val="ru-RU"/>
        </w:rPr>
        <w:t>Деятельность в региональной ассоциации:</w:t>
      </w:r>
      <w:r w:rsidRPr="007A7586">
        <w:rPr>
          <w:lang w:val="ru-RU"/>
        </w:rPr>
        <w:br/>
        <w:t>- Год избрания председателем</w:t>
      </w:r>
      <w:r w:rsidRPr="007A7586">
        <w:rPr>
          <w:lang w:val="ru-RU"/>
        </w:rPr>
        <w:br/>
        <w:t>- Основные направления (3–5 пунктов)</w:t>
      </w:r>
      <w:r w:rsidRPr="007A7586">
        <w:rPr>
          <w:lang w:val="ru-RU"/>
        </w:rPr>
        <w:br/>
      </w:r>
      <w:r w:rsidRPr="007A7586">
        <w:rPr>
          <w:lang w:val="ru-RU"/>
        </w:rPr>
        <w:lastRenderedPageBreak/>
        <w:t>- Приоритетные задачи</w:t>
      </w:r>
      <w:r w:rsidRPr="007A7586">
        <w:rPr>
          <w:lang w:val="ru-RU"/>
        </w:rPr>
        <w:br/>
      </w:r>
      <w:r w:rsidR="007842FF" w:rsidRPr="007842FF">
        <w:rPr>
          <w:rStyle w:val="af6"/>
          <w:rFonts w:ascii="Open Sans" w:hAnsi="Open Sans"/>
          <w:color w:val="1D1D1B"/>
          <w:shd w:val="clear" w:color="auto" w:fill="FFFFFF"/>
          <w:lang w:val="ru-RU"/>
        </w:rPr>
        <w:t>Образование и подготовка кадров</w:t>
      </w:r>
      <w:r w:rsidR="007842FF" w:rsidRPr="007842FF">
        <w:rPr>
          <w:rFonts w:ascii="Open Sans" w:hAnsi="Open Sans"/>
          <w:color w:val="1D1D1B"/>
          <w:shd w:val="clear" w:color="auto" w:fill="FFFFFF"/>
          <w:lang w:val="ru-RU"/>
        </w:rPr>
        <w:t>:</w:t>
      </w:r>
      <w:r w:rsidR="007842FF">
        <w:rPr>
          <w:rFonts w:ascii="Open Sans" w:hAnsi="Open Sans"/>
          <w:color w:val="1D1D1B"/>
          <w:shd w:val="clear" w:color="auto" w:fill="FFFFFF"/>
          <w:lang w:val="ru-RU"/>
        </w:rPr>
        <w:t xml:space="preserve"> </w:t>
      </w:r>
      <w:r w:rsidR="007842FF" w:rsidRPr="007842FF">
        <w:rPr>
          <w:rFonts w:ascii="Open Sans" w:hAnsi="Open Sans"/>
          <w:color w:val="1D1D1B"/>
          <w:shd w:val="clear" w:color="auto" w:fill="FFFFFF"/>
          <w:lang w:val="ru-RU"/>
        </w:rPr>
        <w:t>Сотрудничество с учебными заведениями для повышения квалификации и подготовки специалистов, соответствующих потребностям рынка труда.</w:t>
      </w:r>
    </w:p>
    <w:p w14:paraId="32E457FB" w14:textId="08513CCD" w:rsidR="007842FF" w:rsidRPr="007842FF" w:rsidRDefault="007842FF">
      <w:pPr>
        <w:rPr>
          <w:lang w:val="ru-RU"/>
        </w:rPr>
      </w:pPr>
      <w:r>
        <w:rPr>
          <w:rStyle w:val="af6"/>
          <w:rFonts w:ascii="Open Sans" w:hAnsi="Open Sans"/>
          <w:color w:val="1D1D1B"/>
          <w:shd w:val="clear" w:color="auto" w:fill="FFFFFF"/>
          <w:lang w:val="ru-RU"/>
        </w:rPr>
        <w:t>С</w:t>
      </w:r>
      <w:r w:rsidRPr="007842FF">
        <w:rPr>
          <w:rStyle w:val="af6"/>
          <w:rFonts w:ascii="Open Sans" w:hAnsi="Open Sans"/>
          <w:color w:val="1D1D1B"/>
          <w:shd w:val="clear" w:color="auto" w:fill="FFFFFF"/>
          <w:lang w:val="ru-RU"/>
        </w:rPr>
        <w:t>отрудничество с другими ассоциациями и организациями</w:t>
      </w:r>
      <w:r w:rsidRPr="007842FF">
        <w:rPr>
          <w:rFonts w:ascii="Open Sans" w:hAnsi="Open Sans"/>
          <w:color w:val="1D1D1B"/>
          <w:shd w:val="clear" w:color="auto" w:fill="FFFFFF"/>
          <w:lang w:val="ru-RU"/>
        </w:rPr>
        <w:t>: Установление партнерских отношений с другими регионами и организациями для обмена опытом и ресурсами.</w:t>
      </w:r>
    </w:p>
    <w:p w14:paraId="10227F0F" w14:textId="481C8271" w:rsidR="00E5752A" w:rsidRPr="007A7586" w:rsidRDefault="008F00D1">
      <w:pPr>
        <w:rPr>
          <w:lang w:val="ru-RU"/>
        </w:rPr>
      </w:pPr>
      <w:r w:rsidRPr="007A7586">
        <w:rPr>
          <w:lang w:val="ru-RU"/>
        </w:rPr>
        <w:t>Ключевые достижения:</w:t>
      </w:r>
      <w:r w:rsidRPr="007A7586">
        <w:rPr>
          <w:lang w:val="ru-RU"/>
        </w:rPr>
        <w:br/>
        <w:t xml:space="preserve">- </w:t>
      </w:r>
      <w:r w:rsidR="007842FF">
        <w:rPr>
          <w:lang w:val="ru-RU"/>
        </w:rPr>
        <w:t>увеличение охвата обучений среднего медперсонала, получение категорий.</w:t>
      </w:r>
      <w:r w:rsidRPr="007A7586">
        <w:rPr>
          <w:lang w:val="ru-RU"/>
        </w:rPr>
        <w:br/>
        <w:t>- …</w:t>
      </w:r>
      <w:r w:rsidRPr="007A7586">
        <w:rPr>
          <w:lang w:val="ru-RU"/>
        </w:rPr>
        <w:br/>
        <w:t>- …</w:t>
      </w:r>
      <w:r w:rsidRPr="007A7586">
        <w:rPr>
          <w:lang w:val="ru-RU"/>
        </w:rPr>
        <w:br/>
      </w:r>
    </w:p>
    <w:p w14:paraId="16711434" w14:textId="77777777" w:rsidR="00E5752A" w:rsidRPr="007A7586" w:rsidRDefault="008F00D1">
      <w:pPr>
        <w:rPr>
          <w:lang w:val="ru-RU"/>
        </w:rPr>
      </w:pPr>
      <w:r w:rsidRPr="007A7586">
        <w:rPr>
          <w:lang w:val="ru-RU"/>
        </w:rPr>
        <w:t>Профессиональные интересы:</w:t>
      </w:r>
      <w:r w:rsidRPr="007A7586">
        <w:rPr>
          <w:lang w:val="ru-RU"/>
        </w:rPr>
        <w:br/>
      </w:r>
    </w:p>
    <w:p w14:paraId="0B20D9BF" w14:textId="77777777" w:rsidR="00E5752A" w:rsidRPr="007A7586" w:rsidRDefault="008F00D1">
      <w:pPr>
        <w:rPr>
          <w:lang w:val="ru-RU"/>
        </w:rPr>
      </w:pPr>
      <w:r w:rsidRPr="007A7586">
        <w:rPr>
          <w:lang w:val="ru-RU"/>
        </w:rPr>
        <w:t>Научная активность (при наличии):</w:t>
      </w:r>
      <w:r w:rsidRPr="007A7586">
        <w:rPr>
          <w:lang w:val="ru-RU"/>
        </w:rPr>
        <w:br/>
        <w:t>- Темы исследований</w:t>
      </w:r>
      <w:r w:rsidRPr="007A7586">
        <w:rPr>
          <w:lang w:val="ru-RU"/>
        </w:rPr>
        <w:br/>
        <w:t>- Публикации</w:t>
      </w:r>
      <w:r w:rsidRPr="007A7586">
        <w:rPr>
          <w:lang w:val="ru-RU"/>
        </w:rPr>
        <w:br/>
      </w:r>
    </w:p>
    <w:p w14:paraId="4940CC08" w14:textId="77777777" w:rsidR="007842FF" w:rsidRDefault="008F00D1">
      <w:pPr>
        <w:rPr>
          <w:lang w:val="ru-RU"/>
        </w:rPr>
      </w:pPr>
      <w:r w:rsidRPr="007A7586">
        <w:rPr>
          <w:lang w:val="ru-RU"/>
        </w:rPr>
        <w:t>Членство и участие:</w:t>
      </w:r>
      <w:r w:rsidR="007842FF">
        <w:rPr>
          <w:lang w:val="ru-RU"/>
        </w:rPr>
        <w:t xml:space="preserve"> </w:t>
      </w:r>
    </w:p>
    <w:p w14:paraId="064E3979" w14:textId="419A06CE" w:rsidR="00E5752A" w:rsidRPr="007A7586" w:rsidRDefault="007842FF">
      <w:pPr>
        <w:rPr>
          <w:lang w:val="ru-RU"/>
        </w:rPr>
      </w:pPr>
      <w:r>
        <w:rPr>
          <w:lang w:val="ru-RU"/>
        </w:rPr>
        <w:t xml:space="preserve">С ноября 2024г являюсь членом Ассоциации семейных медсестер « ОО Чуйской области при ОО </w:t>
      </w:r>
      <w:proofErr w:type="spellStart"/>
      <w:r>
        <w:rPr>
          <w:lang w:val="ru-RU"/>
        </w:rPr>
        <w:t>Медикал</w:t>
      </w:r>
      <w:proofErr w:type="spellEnd"/>
      <w:r>
        <w:rPr>
          <w:lang w:val="ru-RU"/>
        </w:rPr>
        <w:t xml:space="preserve"> Лазер»</w:t>
      </w:r>
      <w:r w:rsidR="008F00D1" w:rsidRPr="007A7586">
        <w:rPr>
          <w:lang w:val="ru-RU"/>
        </w:rPr>
        <w:br/>
      </w:r>
    </w:p>
    <w:p w14:paraId="01FF9C92" w14:textId="4E6C9D28" w:rsidR="00E5752A" w:rsidRPr="007A7586" w:rsidRDefault="008F00D1">
      <w:pPr>
        <w:rPr>
          <w:lang w:val="ru-RU"/>
        </w:rPr>
      </w:pPr>
      <w:r w:rsidRPr="007A7586">
        <w:rPr>
          <w:lang w:val="ru-RU"/>
        </w:rPr>
        <w:t>Контакты:</w:t>
      </w:r>
      <w:r w:rsidRPr="007A7586">
        <w:rPr>
          <w:lang w:val="ru-RU"/>
        </w:rPr>
        <w:br/>
        <w:t>Телефон:</w:t>
      </w:r>
      <w:r w:rsidR="007842FF">
        <w:rPr>
          <w:lang w:val="ru-RU"/>
        </w:rPr>
        <w:t xml:space="preserve"> +996 755930362</w:t>
      </w:r>
      <w:r w:rsidRPr="007A7586">
        <w:rPr>
          <w:lang w:val="ru-RU"/>
        </w:rPr>
        <w:br/>
      </w:r>
      <w:r>
        <w:t>Email</w:t>
      </w:r>
      <w:r w:rsidRPr="007A7586">
        <w:rPr>
          <w:lang w:val="ru-RU"/>
        </w:rPr>
        <w:t>:</w:t>
      </w:r>
      <w:r w:rsidR="007842FF" w:rsidRPr="007842FF">
        <w:rPr>
          <w:lang w:val="ru-RU"/>
        </w:rPr>
        <w:t xml:space="preserve"> tatyana-vip1@mail.ru</w:t>
      </w:r>
      <w:r w:rsidRPr="007A7586">
        <w:rPr>
          <w:lang w:val="ru-RU"/>
        </w:rPr>
        <w:br/>
      </w:r>
    </w:p>
    <w:sectPr w:rsidR="00E5752A" w:rsidRPr="007A7586" w:rsidSect="007A7586">
      <w:pgSz w:w="12240" w:h="15840"/>
      <w:pgMar w:top="851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Open Sans">
    <w:altName w:val="Segoe U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20BE1"/>
    <w:rsid w:val="0029639D"/>
    <w:rsid w:val="00326F90"/>
    <w:rsid w:val="005E6615"/>
    <w:rsid w:val="00641D7A"/>
    <w:rsid w:val="007842FF"/>
    <w:rsid w:val="007A7586"/>
    <w:rsid w:val="008F00D1"/>
    <w:rsid w:val="00AA1D8D"/>
    <w:rsid w:val="00B47730"/>
    <w:rsid w:val="00BC3D30"/>
    <w:rsid w:val="00CB0664"/>
    <w:rsid w:val="00E14430"/>
    <w:rsid w:val="00E5752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26DD8F"/>
  <w14:defaultImageDpi w14:val="300"/>
  <w15:docId w15:val="{D03B2802-50C1-4188-AE57-77E057ABA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9A1C51F-4401-4971-A120-ABDFBA6B8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IME MER</cp:lastModifiedBy>
  <cp:revision>2</cp:revision>
  <dcterms:created xsi:type="dcterms:W3CDTF">2026-01-21T07:29:00Z</dcterms:created>
  <dcterms:modified xsi:type="dcterms:W3CDTF">2026-01-21T07:29:00Z</dcterms:modified>
  <cp:category/>
</cp:coreProperties>
</file>