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E0DF" w14:textId="77777777" w:rsidR="00E5752A" w:rsidRPr="00884A95" w:rsidRDefault="002C566D">
      <w:pPr>
        <w:rPr>
          <w:b/>
          <w:sz w:val="28"/>
          <w:szCs w:val="28"/>
          <w:lang w:val="ru-RU"/>
        </w:rPr>
      </w:pPr>
      <w:r w:rsidRPr="00884A95">
        <w:rPr>
          <w:b/>
          <w:sz w:val="28"/>
          <w:szCs w:val="28"/>
          <w:lang w:val="ru-RU"/>
        </w:rPr>
        <w:t>Резюме председателя региональной ассоциации</w:t>
      </w:r>
      <w:r w:rsidRPr="00884A95">
        <w:rPr>
          <w:b/>
          <w:sz w:val="28"/>
          <w:szCs w:val="28"/>
          <w:lang w:val="ru-RU"/>
        </w:rPr>
        <w:br/>
      </w:r>
    </w:p>
    <w:p w14:paraId="7956B75B" w14:textId="337399E8" w:rsidR="00E5752A" w:rsidRPr="007A7586" w:rsidRDefault="002C566D">
      <w:pPr>
        <w:rPr>
          <w:lang w:val="ru-RU"/>
        </w:rPr>
      </w:pPr>
      <w:r w:rsidRPr="007A7586">
        <w:rPr>
          <w:lang w:val="ru-RU"/>
        </w:rPr>
        <w:t>1. ФИО (полностью</w:t>
      </w:r>
      <w:proofErr w:type="gramStart"/>
      <w:r w:rsidRPr="007A7586">
        <w:rPr>
          <w:lang w:val="ru-RU"/>
        </w:rPr>
        <w:t>):</w:t>
      </w:r>
      <w:proofErr w:type="spellStart"/>
      <w:r w:rsidR="00572D45">
        <w:rPr>
          <w:lang w:val="ru-RU"/>
        </w:rPr>
        <w:t>Султаналиева</w:t>
      </w:r>
      <w:proofErr w:type="spellEnd"/>
      <w:proofErr w:type="gramEnd"/>
      <w:r w:rsidR="00572D45">
        <w:rPr>
          <w:lang w:val="ru-RU"/>
        </w:rPr>
        <w:t xml:space="preserve"> </w:t>
      </w:r>
      <w:proofErr w:type="spellStart"/>
      <w:r w:rsidR="00572D45">
        <w:rPr>
          <w:lang w:val="ru-RU"/>
        </w:rPr>
        <w:t>Айнура</w:t>
      </w:r>
      <w:proofErr w:type="spellEnd"/>
      <w:r w:rsidR="00572D45">
        <w:rPr>
          <w:lang w:val="ru-RU"/>
        </w:rPr>
        <w:t xml:space="preserve"> </w:t>
      </w:r>
      <w:proofErr w:type="spellStart"/>
      <w:r w:rsidR="00572D45">
        <w:rPr>
          <w:lang w:val="ru-RU"/>
        </w:rPr>
        <w:t>Шамшиевна</w:t>
      </w:r>
      <w:proofErr w:type="spellEnd"/>
      <w:r w:rsidRPr="007A7586">
        <w:rPr>
          <w:lang w:val="ru-RU"/>
        </w:rPr>
        <w:br/>
      </w:r>
    </w:p>
    <w:p w14:paraId="0EC510ED" w14:textId="1410992E" w:rsidR="00E5752A" w:rsidRPr="007A7586" w:rsidRDefault="00884A95">
      <w:pPr>
        <w:rPr>
          <w:lang w:val="ru-RU"/>
        </w:rPr>
      </w:pPr>
      <w:r>
        <w:rPr>
          <w:lang w:val="ru-RU"/>
        </w:rPr>
        <w:t xml:space="preserve">2 </w:t>
      </w:r>
      <w:proofErr w:type="spellStart"/>
      <w:proofErr w:type="gramStart"/>
      <w:r>
        <w:rPr>
          <w:lang w:val="ru-RU"/>
        </w:rPr>
        <w:t>г.Бишкек</w:t>
      </w:r>
      <w:proofErr w:type="spellEnd"/>
      <w:r>
        <w:rPr>
          <w:lang w:val="ru-RU"/>
        </w:rPr>
        <w:t xml:space="preserve"> </w:t>
      </w:r>
      <w:r w:rsidRPr="007A7586">
        <w:rPr>
          <w:lang w:val="ru-RU"/>
        </w:rPr>
        <w:t>:</w:t>
      </w:r>
      <w:r>
        <w:rPr>
          <w:lang w:val="ru-RU"/>
        </w:rPr>
        <w:t>Председатель</w:t>
      </w:r>
      <w:proofErr w:type="gramEnd"/>
      <w:r>
        <w:rPr>
          <w:lang w:val="ru-RU"/>
        </w:rPr>
        <w:t xml:space="preserve"> Ассоциации специалистов сестринского дела </w:t>
      </w:r>
      <w:proofErr w:type="spellStart"/>
      <w:r>
        <w:rPr>
          <w:lang w:val="ru-RU"/>
        </w:rPr>
        <w:t>НЦОМиД</w:t>
      </w:r>
      <w:proofErr w:type="spellEnd"/>
      <w:r w:rsidR="002C566D" w:rsidRPr="007A7586">
        <w:rPr>
          <w:lang w:val="ru-RU"/>
        </w:rPr>
        <w:br/>
      </w:r>
    </w:p>
    <w:p w14:paraId="3927191B" w14:textId="368C8A18" w:rsidR="00E5752A" w:rsidRPr="007A7586" w:rsidRDefault="00884A95">
      <w:pPr>
        <w:rPr>
          <w:lang w:val="ru-RU"/>
        </w:rPr>
      </w:pPr>
      <w:r>
        <w:rPr>
          <w:lang w:val="ru-RU"/>
        </w:rPr>
        <w:t xml:space="preserve">3. Текущая </w:t>
      </w:r>
      <w:proofErr w:type="spellStart"/>
      <w:proofErr w:type="gramStart"/>
      <w:r>
        <w:rPr>
          <w:lang w:val="ru-RU"/>
        </w:rPr>
        <w:t>должност</w:t>
      </w:r>
      <w:proofErr w:type="spellEnd"/>
      <w:r>
        <w:rPr>
          <w:lang w:val="ru-RU"/>
        </w:rPr>
        <w:t xml:space="preserve"> </w:t>
      </w:r>
      <w:r w:rsidR="00572D45">
        <w:rPr>
          <w:lang w:val="ru-RU"/>
        </w:rPr>
        <w:t>.Старшая</w:t>
      </w:r>
      <w:proofErr w:type="gramEnd"/>
      <w:r w:rsidR="00572D45">
        <w:rPr>
          <w:lang w:val="ru-RU"/>
        </w:rPr>
        <w:t xml:space="preserve"> медсестра </w:t>
      </w:r>
      <w:r w:rsidR="002C566D" w:rsidRPr="007A7586">
        <w:rPr>
          <w:lang w:val="ru-RU"/>
        </w:rPr>
        <w:br/>
      </w:r>
    </w:p>
    <w:p w14:paraId="2BFB05D0" w14:textId="4A3E65BC" w:rsidR="00E5752A" w:rsidRPr="007A7586" w:rsidRDefault="002C566D">
      <w:pPr>
        <w:rPr>
          <w:lang w:val="ru-RU"/>
        </w:rPr>
      </w:pPr>
      <w:proofErr w:type="gramStart"/>
      <w:r w:rsidRPr="00884A95">
        <w:rPr>
          <w:b/>
          <w:sz w:val="28"/>
          <w:szCs w:val="28"/>
          <w:lang w:val="ru-RU"/>
        </w:rPr>
        <w:t>Образование:</w:t>
      </w:r>
      <w:r w:rsidRPr="007A7586">
        <w:rPr>
          <w:lang w:val="ru-RU"/>
        </w:rPr>
        <w:br/>
        <w:t>-</w:t>
      </w:r>
      <w:proofErr w:type="gramEnd"/>
      <w:r w:rsidRPr="007A7586">
        <w:rPr>
          <w:lang w:val="ru-RU"/>
        </w:rPr>
        <w:t xml:space="preserve"> Базовое образование (учебное заведение, специальность, год)</w:t>
      </w:r>
      <w:r w:rsidR="00572D45">
        <w:rPr>
          <w:lang w:val="ru-RU"/>
        </w:rPr>
        <w:t xml:space="preserve"> БМУ .Санитарный фельдшер 1994-1997гг</w:t>
      </w:r>
      <w:r w:rsidR="00884A95">
        <w:rPr>
          <w:lang w:val="ru-RU"/>
        </w:rPr>
        <w:br/>
        <w:t xml:space="preserve">по специальности : гигиена </w:t>
      </w:r>
      <w:proofErr w:type="spellStart"/>
      <w:r w:rsidR="00884A95">
        <w:rPr>
          <w:lang w:val="ru-RU"/>
        </w:rPr>
        <w:t>эпидемииология</w:t>
      </w:r>
      <w:proofErr w:type="spellEnd"/>
      <w:r w:rsidR="00884A95">
        <w:rPr>
          <w:lang w:val="ru-RU"/>
        </w:rPr>
        <w:t xml:space="preserve"> и санитария </w:t>
      </w:r>
      <w:r w:rsidRPr="007A7586">
        <w:rPr>
          <w:lang w:val="ru-RU"/>
        </w:rPr>
        <w:br/>
      </w:r>
    </w:p>
    <w:p w14:paraId="581AD0B5" w14:textId="0925C34D" w:rsidR="00E5752A" w:rsidRPr="007A7586" w:rsidRDefault="002C566D">
      <w:pPr>
        <w:rPr>
          <w:lang w:val="ru-RU"/>
        </w:rPr>
      </w:pPr>
      <w:r w:rsidRPr="00884A95">
        <w:rPr>
          <w:b/>
          <w:sz w:val="28"/>
          <w:szCs w:val="28"/>
          <w:lang w:val="ru-RU"/>
        </w:rPr>
        <w:t xml:space="preserve">Профессиональный </w:t>
      </w:r>
      <w:proofErr w:type="gramStart"/>
      <w:r w:rsidRPr="00884A95">
        <w:rPr>
          <w:b/>
          <w:sz w:val="28"/>
          <w:szCs w:val="28"/>
          <w:lang w:val="ru-RU"/>
        </w:rPr>
        <w:t>опыт:</w:t>
      </w:r>
      <w:r w:rsidRPr="007A7586">
        <w:rPr>
          <w:lang w:val="ru-RU"/>
        </w:rPr>
        <w:br/>
        <w:t>-</w:t>
      </w:r>
      <w:proofErr w:type="gramEnd"/>
      <w:r w:rsidRPr="007A7586">
        <w:rPr>
          <w:lang w:val="ru-RU"/>
        </w:rPr>
        <w:t xml:space="preserve"> Год – должность – учреждение</w:t>
      </w:r>
      <w:r w:rsidR="00572D45">
        <w:rPr>
          <w:lang w:val="ru-RU"/>
        </w:rPr>
        <w:t xml:space="preserve"> </w:t>
      </w:r>
      <w:r>
        <w:rPr>
          <w:lang w:val="ru-RU"/>
        </w:rPr>
        <w:t>1998г РДКБ отд ДСХ Перевязочная медсестра</w:t>
      </w:r>
      <w:r w:rsidRPr="007A7586">
        <w:rPr>
          <w:lang w:val="ru-RU"/>
        </w:rPr>
        <w:br/>
        <w:t>- Год – должность – учреждение</w:t>
      </w:r>
      <w:r>
        <w:rPr>
          <w:lang w:val="ru-RU"/>
        </w:rPr>
        <w:t xml:space="preserve">2005г </w:t>
      </w:r>
      <w:proofErr w:type="spellStart"/>
      <w:r>
        <w:rPr>
          <w:lang w:val="ru-RU"/>
        </w:rPr>
        <w:t>НЦОМиД</w:t>
      </w:r>
      <w:proofErr w:type="spellEnd"/>
      <w:r>
        <w:rPr>
          <w:lang w:val="ru-RU"/>
        </w:rPr>
        <w:t xml:space="preserve"> Приемное </w:t>
      </w:r>
      <w:proofErr w:type="spellStart"/>
      <w:r>
        <w:rPr>
          <w:lang w:val="ru-RU"/>
        </w:rPr>
        <w:t>отд</w:t>
      </w:r>
      <w:proofErr w:type="spellEnd"/>
      <w:r>
        <w:rPr>
          <w:lang w:val="ru-RU"/>
        </w:rPr>
        <w:t xml:space="preserve"> Старшая медсестра</w:t>
      </w:r>
      <w:r w:rsidRPr="007A7586">
        <w:rPr>
          <w:lang w:val="ru-RU"/>
        </w:rPr>
        <w:br/>
      </w:r>
    </w:p>
    <w:p w14:paraId="17C588EC" w14:textId="1600B896" w:rsidR="00E5752A" w:rsidRPr="007A7586" w:rsidRDefault="002C566D">
      <w:pPr>
        <w:rPr>
          <w:lang w:val="ru-RU"/>
        </w:rPr>
      </w:pPr>
      <w:r w:rsidRPr="00884A95">
        <w:rPr>
          <w:b/>
          <w:sz w:val="28"/>
          <w:szCs w:val="28"/>
          <w:lang w:val="ru-RU"/>
        </w:rPr>
        <w:t xml:space="preserve">Деятельность в региональной </w:t>
      </w:r>
      <w:proofErr w:type="gramStart"/>
      <w:r w:rsidRPr="00884A95">
        <w:rPr>
          <w:b/>
          <w:sz w:val="28"/>
          <w:szCs w:val="28"/>
          <w:lang w:val="ru-RU"/>
        </w:rPr>
        <w:t>ассоциации:</w:t>
      </w:r>
      <w:r w:rsidRPr="007A7586">
        <w:rPr>
          <w:lang w:val="ru-RU"/>
        </w:rPr>
        <w:br/>
        <w:t>-</w:t>
      </w:r>
      <w:proofErr w:type="gramEnd"/>
      <w:r w:rsidRPr="007A7586">
        <w:rPr>
          <w:lang w:val="ru-RU"/>
        </w:rPr>
        <w:t xml:space="preserve"> Год избрания председателем</w:t>
      </w:r>
      <w:r w:rsidR="00884A95">
        <w:rPr>
          <w:lang w:val="ru-RU"/>
        </w:rPr>
        <w:t xml:space="preserve"> 2024</w:t>
      </w:r>
      <w:r>
        <w:rPr>
          <w:lang w:val="ru-RU"/>
        </w:rPr>
        <w:t>г</w:t>
      </w:r>
      <w:r w:rsidR="00884A95">
        <w:rPr>
          <w:lang w:val="ru-RU"/>
        </w:rPr>
        <w:br/>
        <w:t>- зашита, поддержка интересов своих медсестер</w:t>
      </w:r>
      <w:r w:rsidR="00884A95">
        <w:rPr>
          <w:lang w:val="ru-RU"/>
        </w:rPr>
        <w:br/>
        <w:t xml:space="preserve">- контроль медсестер по прохождению </w:t>
      </w:r>
      <w:proofErr w:type="spellStart"/>
      <w:r w:rsidR="00884A95">
        <w:rPr>
          <w:lang w:val="ru-RU"/>
        </w:rPr>
        <w:t>атестации</w:t>
      </w:r>
      <w:proofErr w:type="spellEnd"/>
      <w:r w:rsidR="00884A95">
        <w:rPr>
          <w:lang w:val="ru-RU"/>
        </w:rPr>
        <w:t xml:space="preserve"> по квалификационным категориям </w:t>
      </w:r>
      <w:r w:rsidRPr="007A7586">
        <w:rPr>
          <w:lang w:val="ru-RU"/>
        </w:rPr>
        <w:br/>
      </w:r>
      <w:r w:rsidR="00884A95">
        <w:rPr>
          <w:lang w:val="ru-RU"/>
        </w:rPr>
        <w:t xml:space="preserve">- подготовка годового отчета </w:t>
      </w:r>
    </w:p>
    <w:p w14:paraId="10227F0F" w14:textId="36A6FF4D" w:rsidR="00E5752A" w:rsidRPr="007A7586" w:rsidRDefault="00884A95">
      <w:pPr>
        <w:rPr>
          <w:lang w:val="ru-RU"/>
        </w:rPr>
      </w:pPr>
      <w:r>
        <w:rPr>
          <w:lang w:val="ru-RU"/>
        </w:rPr>
        <w:t xml:space="preserve">Ключевые </w:t>
      </w:r>
      <w:proofErr w:type="gramStart"/>
      <w:r>
        <w:rPr>
          <w:lang w:val="ru-RU"/>
        </w:rPr>
        <w:t>достижения:</w:t>
      </w:r>
      <w:r>
        <w:rPr>
          <w:lang w:val="ru-RU"/>
        </w:rPr>
        <w:br/>
        <w:t>-</w:t>
      </w:r>
      <w:proofErr w:type="gramEnd"/>
      <w:r>
        <w:rPr>
          <w:lang w:val="ru-RU"/>
        </w:rPr>
        <w:t xml:space="preserve"> получение информаций</w:t>
      </w:r>
      <w:r>
        <w:rPr>
          <w:lang w:val="ru-RU"/>
        </w:rPr>
        <w:br/>
        <w:t>- получение дополнительных кредит часов</w:t>
      </w:r>
      <w:r>
        <w:rPr>
          <w:lang w:val="ru-RU"/>
        </w:rPr>
        <w:br/>
        <w:t>- решение общих проблем</w:t>
      </w:r>
      <w:r w:rsidR="002C566D" w:rsidRPr="007A7586">
        <w:rPr>
          <w:lang w:val="ru-RU"/>
        </w:rPr>
        <w:br/>
      </w:r>
    </w:p>
    <w:p w14:paraId="16711434" w14:textId="77777777" w:rsidR="00E5752A" w:rsidRPr="00884A95" w:rsidRDefault="002C566D">
      <w:pPr>
        <w:rPr>
          <w:b/>
          <w:sz w:val="28"/>
          <w:szCs w:val="28"/>
          <w:lang w:val="ru-RU"/>
        </w:rPr>
      </w:pPr>
      <w:r w:rsidRPr="00884A95">
        <w:rPr>
          <w:b/>
          <w:sz w:val="28"/>
          <w:szCs w:val="28"/>
          <w:lang w:val="ru-RU"/>
        </w:rPr>
        <w:t>Профессиональные интересы:</w:t>
      </w:r>
      <w:r w:rsidRPr="00884A95">
        <w:rPr>
          <w:b/>
          <w:sz w:val="28"/>
          <w:szCs w:val="28"/>
          <w:lang w:val="ru-RU"/>
        </w:rPr>
        <w:br/>
      </w:r>
    </w:p>
    <w:p w14:paraId="0B20D9BF" w14:textId="7791C973" w:rsidR="00E5752A" w:rsidRPr="007A7586" w:rsidRDefault="002C566D">
      <w:pPr>
        <w:rPr>
          <w:lang w:val="ru-RU"/>
        </w:rPr>
      </w:pPr>
      <w:r w:rsidRPr="007A7586">
        <w:rPr>
          <w:lang w:val="ru-RU"/>
        </w:rPr>
        <w:t>Научная активност</w:t>
      </w:r>
      <w:r w:rsidR="00884A95">
        <w:rPr>
          <w:lang w:val="ru-RU"/>
        </w:rPr>
        <w:t xml:space="preserve">ь </w:t>
      </w:r>
      <w:r w:rsidRPr="007A7586">
        <w:rPr>
          <w:lang w:val="ru-RU"/>
        </w:rPr>
        <w:br/>
      </w:r>
    </w:p>
    <w:p w14:paraId="064E3979" w14:textId="2EEA48C6" w:rsidR="00E5752A" w:rsidRPr="007A7586" w:rsidRDefault="002C566D">
      <w:pPr>
        <w:rPr>
          <w:lang w:val="ru-RU"/>
        </w:rPr>
      </w:pPr>
      <w:r w:rsidRPr="007A7586">
        <w:rPr>
          <w:lang w:val="ru-RU"/>
        </w:rPr>
        <w:t xml:space="preserve">Членство и </w:t>
      </w:r>
      <w:proofErr w:type="gramStart"/>
      <w:r w:rsidRPr="007A7586">
        <w:rPr>
          <w:lang w:val="ru-RU"/>
        </w:rPr>
        <w:t>участие:</w:t>
      </w:r>
      <w:r w:rsidRPr="007A7586">
        <w:rPr>
          <w:lang w:val="ru-RU"/>
        </w:rPr>
        <w:br/>
      </w:r>
      <w:r w:rsidR="00884A95">
        <w:rPr>
          <w:lang w:val="ru-RU"/>
        </w:rPr>
        <w:t>-</w:t>
      </w:r>
      <w:proofErr w:type="gramEnd"/>
      <w:r w:rsidR="00884A95">
        <w:rPr>
          <w:lang w:val="ru-RU"/>
        </w:rPr>
        <w:t xml:space="preserve"> 250 медсестер </w:t>
      </w:r>
    </w:p>
    <w:p w14:paraId="01FF9C92" w14:textId="4AA8B8E4" w:rsidR="00E5752A" w:rsidRPr="007A7586" w:rsidRDefault="002C566D">
      <w:pPr>
        <w:rPr>
          <w:lang w:val="ru-RU"/>
        </w:rPr>
      </w:pPr>
      <w:proofErr w:type="gramStart"/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</w:t>
      </w:r>
      <w:proofErr w:type="gramEnd"/>
      <w:r w:rsidRPr="007A7586">
        <w:rPr>
          <w:lang w:val="ru-RU"/>
        </w:rPr>
        <w:t>:</w:t>
      </w:r>
      <w:r w:rsidR="00884A95">
        <w:rPr>
          <w:lang w:val="ru-RU"/>
        </w:rPr>
        <w:t xml:space="preserve">0508 770 511 </w:t>
      </w:r>
      <w:r>
        <w:t>Email</w:t>
      </w:r>
      <w:r w:rsidRPr="007A7586">
        <w:rPr>
          <w:lang w:val="ru-RU"/>
        </w:rPr>
        <w:t>:</w:t>
      </w:r>
      <w:r w:rsidR="0085104B">
        <w:rPr>
          <w:lang w:val="ru-RU"/>
        </w:rPr>
        <w:t xml:space="preserve"> </w:t>
      </w:r>
      <w:r w:rsidR="0085104B">
        <w:t>sultanalievaajnura</w:t>
      </w:r>
      <w:r w:rsidR="0085104B" w:rsidRPr="0085104B">
        <w:rPr>
          <w:lang w:val="ru-RU"/>
        </w:rPr>
        <w:t>57@</w:t>
      </w:r>
      <w:r w:rsidR="0085104B">
        <w:t>gmail</w:t>
      </w:r>
      <w:r w:rsidR="0085104B" w:rsidRPr="0085104B">
        <w:rPr>
          <w:lang w:val="ru-RU"/>
        </w:rPr>
        <w:t>.</w:t>
      </w:r>
      <w:r w:rsidR="0085104B">
        <w:t>com</w:t>
      </w:r>
      <w:bookmarkStart w:id="0" w:name="_GoBack"/>
      <w:bookmarkEnd w:id="0"/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537F"/>
    <w:rsid w:val="0029639D"/>
    <w:rsid w:val="002C566D"/>
    <w:rsid w:val="00326F90"/>
    <w:rsid w:val="00572D45"/>
    <w:rsid w:val="007A7586"/>
    <w:rsid w:val="0085104B"/>
    <w:rsid w:val="00857A16"/>
    <w:rsid w:val="00884A95"/>
    <w:rsid w:val="00AA1D8D"/>
    <w:rsid w:val="00B47730"/>
    <w:rsid w:val="00BC3D30"/>
    <w:rsid w:val="00CB0664"/>
    <w:rsid w:val="00E5752A"/>
    <w:rsid w:val="00EF1F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F5D8B-F999-430C-A8E1-69630F05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2026-01-19T10:05:00Z</dcterms:created>
  <dcterms:modified xsi:type="dcterms:W3CDTF">2026-01-19T10:25:00Z</dcterms:modified>
  <cp:category/>
</cp:coreProperties>
</file>