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E0DF" w14:textId="77777777" w:rsidR="00E5752A" w:rsidRPr="007A7586" w:rsidRDefault="00B931D4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532F7D62" w:rsidR="00E5752A" w:rsidRPr="007A7586" w:rsidRDefault="00B931D4">
      <w:pPr>
        <w:rPr>
          <w:lang w:val="ru-RU"/>
        </w:rPr>
      </w:pPr>
      <w:r>
        <w:rPr>
          <w:lang w:val="ru-RU"/>
        </w:rPr>
        <w:t xml:space="preserve">1. ФИО </w:t>
      </w:r>
      <w:proofErr w:type="spellStart"/>
      <w:r>
        <w:rPr>
          <w:lang w:val="ru-RU"/>
        </w:rPr>
        <w:t>Осмонова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Гулбар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Жанадиловна</w:t>
      </w:r>
      <w:proofErr w:type="spellEnd"/>
      <w:r>
        <w:rPr>
          <w:lang w:val="ru-RU"/>
        </w:rPr>
        <w:t xml:space="preserve"> </w:t>
      </w:r>
      <w:r w:rsidRPr="007A7586">
        <w:rPr>
          <w:lang w:val="ru-RU"/>
        </w:rPr>
        <w:t>:</w:t>
      </w:r>
      <w:r w:rsidR="00321D91">
        <w:rPr>
          <w:lang w:val="ru-RU"/>
        </w:rPr>
        <w:t xml:space="preserve"> </w:t>
      </w:r>
      <w:r w:rsidR="00321D91" w:rsidRPr="00321D91">
        <w:rPr>
          <w:rFonts w:ascii="Times New Roman" w:hAnsi="Times New Roman" w:cs="Times New Roman"/>
          <w:lang w:val="ru-RU"/>
        </w:rPr>
        <w:t>Председатель ассоциации медицинских сестер Национального центра кардиологии и терапии имени академика М.Миррахимова;</w:t>
      </w:r>
      <w:bookmarkStart w:id="0" w:name="_GoBack"/>
      <w:bookmarkEnd w:id="0"/>
      <w:r w:rsidRPr="007A7586">
        <w:rPr>
          <w:lang w:val="ru-RU"/>
        </w:rPr>
        <w:br/>
      </w:r>
    </w:p>
    <w:p w14:paraId="0EC510ED" w14:textId="3B4AD877" w:rsidR="00E5752A" w:rsidRPr="007A7586" w:rsidRDefault="00B931D4">
      <w:pPr>
        <w:rPr>
          <w:lang w:val="ru-RU"/>
        </w:rPr>
      </w:pPr>
      <w:r w:rsidRPr="007A7586">
        <w:rPr>
          <w:lang w:val="ru-RU"/>
        </w:rPr>
        <w:t xml:space="preserve">2. Регион / </w:t>
      </w:r>
      <w:proofErr w:type="spellStart"/>
      <w:r>
        <w:rPr>
          <w:lang w:val="ru-RU"/>
        </w:rPr>
        <w:t>г.Бишкек</w:t>
      </w:r>
      <w:proofErr w:type="spellEnd"/>
      <w:r>
        <w:rPr>
          <w:lang w:val="ru-RU"/>
        </w:rPr>
        <w:t xml:space="preserve"> Чуйская </w:t>
      </w:r>
      <w:r w:rsidRPr="007A7586">
        <w:rPr>
          <w:lang w:val="ru-RU"/>
        </w:rPr>
        <w:t>область:</w:t>
      </w:r>
      <w:r w:rsidRPr="007A7586">
        <w:rPr>
          <w:lang w:val="ru-RU"/>
        </w:rPr>
        <w:br/>
      </w:r>
    </w:p>
    <w:p w14:paraId="3927191B" w14:textId="4CC9F67B" w:rsidR="00E5752A" w:rsidRPr="007A7586" w:rsidRDefault="00B931D4">
      <w:pPr>
        <w:rPr>
          <w:lang w:val="ru-RU"/>
        </w:rPr>
      </w:pPr>
      <w:r w:rsidRPr="007A7586">
        <w:rPr>
          <w:lang w:val="ru-RU"/>
        </w:rPr>
        <w:t>3. Текущая должность:</w:t>
      </w:r>
      <w:r>
        <w:rPr>
          <w:lang w:val="ru-RU"/>
        </w:rPr>
        <w:t xml:space="preserve"> Старшая медсестра Национальный центр кардиологии и терапии в отделении. пульмонологии и аллергологии с БИП</w:t>
      </w:r>
      <w:r w:rsidRPr="007A7586">
        <w:rPr>
          <w:lang w:val="ru-RU"/>
        </w:rPr>
        <w:br/>
      </w:r>
    </w:p>
    <w:p w14:paraId="2BFB05D0" w14:textId="4A219BBA" w:rsidR="00E5752A" w:rsidRPr="007A7586" w:rsidRDefault="00B931D4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</w:t>
      </w:r>
      <w:r>
        <w:rPr>
          <w:lang w:val="ru-RU"/>
        </w:rPr>
        <w:t xml:space="preserve">е образование (среднее </w:t>
      </w:r>
      <w:r w:rsidRPr="007A7586">
        <w:rPr>
          <w:lang w:val="ru-RU"/>
        </w:rPr>
        <w:t>, специальность,</w:t>
      </w:r>
      <w:r>
        <w:rPr>
          <w:lang w:val="ru-RU"/>
        </w:rPr>
        <w:t xml:space="preserve"> сестринское дело 1994 </w:t>
      </w:r>
      <w:r w:rsidRPr="007A7586">
        <w:rPr>
          <w:lang w:val="ru-RU"/>
        </w:rPr>
        <w:t xml:space="preserve"> год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оканчании</w:t>
      </w:r>
      <w:proofErr w:type="spellEnd"/>
      <w:r w:rsidRPr="007A7586">
        <w:rPr>
          <w:lang w:val="ru-RU"/>
        </w:rPr>
        <w:t>)</w:t>
      </w:r>
      <w:r w:rsidRPr="007A7586">
        <w:rPr>
          <w:lang w:val="ru-RU"/>
        </w:rPr>
        <w:br/>
        <w:t>- Дополнительное образование / курсы</w:t>
      </w:r>
      <w:r w:rsidRPr="007A7586">
        <w:rPr>
          <w:lang w:val="ru-RU"/>
        </w:rPr>
        <w:br/>
      </w:r>
    </w:p>
    <w:p w14:paraId="581AD0B5" w14:textId="18D39569" w:rsidR="00E5752A" w:rsidRPr="007A7586" w:rsidRDefault="00B931D4">
      <w:pPr>
        <w:rPr>
          <w:lang w:val="ru-RU"/>
        </w:rPr>
      </w:pPr>
      <w:r>
        <w:rPr>
          <w:lang w:val="ru-RU"/>
        </w:rPr>
        <w:t>Профессиональный опыт:</w:t>
      </w:r>
      <w:r>
        <w:rPr>
          <w:lang w:val="ru-RU"/>
        </w:rPr>
        <w:br/>
        <w:t>- 1995 г.</w:t>
      </w:r>
      <w:r w:rsidRPr="007A7586">
        <w:rPr>
          <w:lang w:val="ru-RU"/>
        </w:rPr>
        <w:t xml:space="preserve"> – </w:t>
      </w:r>
      <w:r>
        <w:rPr>
          <w:lang w:val="ru-RU"/>
        </w:rPr>
        <w:t>реанимационная медсестра №4 городской больницы .</w:t>
      </w:r>
      <w:r>
        <w:rPr>
          <w:lang w:val="ru-RU"/>
        </w:rPr>
        <w:br/>
        <w:t>- 1997 г.</w:t>
      </w:r>
      <w:r w:rsidRPr="007A7586">
        <w:rPr>
          <w:lang w:val="ru-RU"/>
        </w:rPr>
        <w:t xml:space="preserve">– </w:t>
      </w:r>
      <w:r>
        <w:rPr>
          <w:lang w:val="ru-RU"/>
        </w:rPr>
        <w:t>медицинская сестра Национальный центр кардиологии и терапии.</w:t>
      </w:r>
      <w:r w:rsidRPr="007A7586">
        <w:rPr>
          <w:lang w:val="ru-RU"/>
        </w:rPr>
        <w:br/>
      </w:r>
      <w:r>
        <w:rPr>
          <w:lang w:val="ru-RU"/>
        </w:rPr>
        <w:t xml:space="preserve">- 2005 г.- старшая медицинская сестра </w:t>
      </w:r>
      <w:proofErr w:type="spellStart"/>
      <w:r>
        <w:rPr>
          <w:lang w:val="ru-RU"/>
        </w:rPr>
        <w:t>НЦКиТ</w:t>
      </w:r>
      <w:proofErr w:type="spellEnd"/>
      <w:r>
        <w:rPr>
          <w:lang w:val="ru-RU"/>
        </w:rPr>
        <w:t xml:space="preserve"> отд. Пульмонологии и аллергологии.</w:t>
      </w:r>
    </w:p>
    <w:p w14:paraId="17C588EC" w14:textId="08179831" w:rsidR="00E5752A" w:rsidRPr="007A7586" w:rsidRDefault="00B931D4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>- Год избрания председателем</w:t>
      </w:r>
      <w:r>
        <w:rPr>
          <w:lang w:val="ru-RU"/>
        </w:rPr>
        <w:t xml:space="preserve"> 2022 г 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</w:p>
    <w:p w14:paraId="10227F0F" w14:textId="77777777" w:rsidR="00E5752A" w:rsidRPr="007A7586" w:rsidRDefault="00B931D4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B931D4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4B6F582" w:rsidR="00E5752A" w:rsidRPr="007A7586" w:rsidRDefault="00B931D4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 xml:space="preserve">- </w:t>
      </w:r>
      <w:r w:rsidR="00321D91" w:rsidRPr="00321D91">
        <w:rPr>
          <w:lang w:val="ru-RU"/>
        </w:rPr>
        <w:t xml:space="preserve">Памятка для фельдшеров и медицинских сестер «Контроль </w:t>
      </w:r>
      <w:proofErr w:type="spellStart"/>
      <w:r w:rsidR="00321D91" w:rsidRPr="00321D91">
        <w:rPr>
          <w:lang w:val="ru-RU"/>
        </w:rPr>
        <w:t>антикоагулянтной</w:t>
      </w:r>
      <w:proofErr w:type="spellEnd"/>
      <w:r w:rsidR="00321D91" w:rsidRPr="00321D91">
        <w:rPr>
          <w:lang w:val="ru-RU"/>
        </w:rPr>
        <w:t xml:space="preserve"> терапии при тромбозе глубоких вен и тромбоэмболии легочной артерии»</w:t>
      </w:r>
    </w:p>
    <w:p w14:paraId="064E3979" w14:textId="77777777" w:rsidR="00E5752A" w:rsidRPr="007A7586" w:rsidRDefault="00B931D4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Pr="007A7586">
        <w:rPr>
          <w:lang w:val="ru-RU"/>
        </w:rPr>
        <w:br/>
      </w:r>
    </w:p>
    <w:p w14:paraId="01FF9C92" w14:textId="0C364860" w:rsidR="00E5752A" w:rsidRPr="007A7586" w:rsidRDefault="00B931D4">
      <w:pPr>
        <w:rPr>
          <w:lang w:val="ru-RU"/>
        </w:rPr>
      </w:pPr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Телефон:</w:t>
      </w:r>
      <w:r>
        <w:rPr>
          <w:lang w:val="ru-RU"/>
        </w:rPr>
        <w:t>070084083094</w:t>
      </w:r>
      <w:r w:rsidRPr="007A7586">
        <w:rPr>
          <w:lang w:val="ru-RU"/>
        </w:rPr>
        <w:br/>
      </w:r>
      <w:r>
        <w:lastRenderedPageBreak/>
        <w:t>Email</w:t>
      </w:r>
      <w:r w:rsidRPr="007A7586">
        <w:rPr>
          <w:lang w:val="ru-RU"/>
        </w:rPr>
        <w:t>: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1D91"/>
    <w:rsid w:val="00326F90"/>
    <w:rsid w:val="007A7586"/>
    <w:rsid w:val="00AA1D8D"/>
    <w:rsid w:val="00B47730"/>
    <w:rsid w:val="00B931D4"/>
    <w:rsid w:val="00BC3D30"/>
    <w:rsid w:val="00CB0664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57366515-03C0-4714-A30F-DF80437E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393D49-5FFB-462E-A219-B57BE138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IME MER</cp:lastModifiedBy>
  <cp:revision>2</cp:revision>
  <dcterms:created xsi:type="dcterms:W3CDTF">2026-01-21T07:58:00Z</dcterms:created>
  <dcterms:modified xsi:type="dcterms:W3CDTF">2026-01-21T07:58:00Z</dcterms:modified>
  <cp:category/>
</cp:coreProperties>
</file>