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E0DF" w14:textId="50A17150" w:rsidR="00E5752A" w:rsidRPr="007A7586" w:rsidRDefault="00031160">
      <w:pPr>
        <w:rPr>
          <w:lang w:val="ru-RU"/>
        </w:rPr>
      </w:pPr>
      <w:r w:rsidRPr="007A7586">
        <w:rPr>
          <w:lang w:val="ru-RU"/>
        </w:rPr>
        <w:t>Резюме</w:t>
      </w:r>
      <w:r w:rsidR="0026157B">
        <w:rPr>
          <w:lang w:val="ru-RU"/>
        </w:rPr>
        <w:t>:</w:t>
      </w:r>
    </w:p>
    <w:p w14:paraId="7956B75B" w14:textId="216D4940" w:rsidR="00E5752A" w:rsidRPr="007A7586" w:rsidRDefault="00031160">
      <w:pPr>
        <w:rPr>
          <w:lang w:val="ru-RU"/>
        </w:rPr>
      </w:pPr>
      <w:r w:rsidRPr="007A7586">
        <w:rPr>
          <w:lang w:val="ru-RU"/>
        </w:rPr>
        <w:t xml:space="preserve">1. </w:t>
      </w:r>
      <w:r w:rsidR="000B707A">
        <w:rPr>
          <w:lang w:val="ru-RU"/>
        </w:rPr>
        <w:t xml:space="preserve"> </w:t>
      </w:r>
      <w:r w:rsidR="000B707A" w:rsidRPr="000B707A">
        <w:rPr>
          <w:b/>
          <w:bCs/>
          <w:lang w:val="ru-RU"/>
        </w:rPr>
        <w:t xml:space="preserve">Орозалиева Асель </w:t>
      </w:r>
      <w:proofErr w:type="spellStart"/>
      <w:r w:rsidR="000B707A" w:rsidRPr="000B707A">
        <w:rPr>
          <w:b/>
          <w:bCs/>
          <w:lang w:val="ru-RU"/>
        </w:rPr>
        <w:t>Абдыкасымовна</w:t>
      </w:r>
      <w:proofErr w:type="spellEnd"/>
    </w:p>
    <w:p w14:paraId="0EC510ED" w14:textId="6C8C6CFA" w:rsidR="00E5752A" w:rsidRPr="007A7586" w:rsidRDefault="00031160" w:rsidP="00AA47BB">
      <w:pPr>
        <w:pStyle w:val="a9"/>
        <w:rPr>
          <w:lang w:val="ru-RU"/>
        </w:rPr>
      </w:pPr>
      <w:r w:rsidRPr="007A7586">
        <w:rPr>
          <w:lang w:val="ru-RU"/>
        </w:rPr>
        <w:t xml:space="preserve">2. </w:t>
      </w:r>
      <w:r w:rsidR="000B707A">
        <w:rPr>
          <w:lang w:val="ru-RU"/>
        </w:rPr>
        <w:t xml:space="preserve">Кыргызстан, г. Бишкек </w:t>
      </w:r>
    </w:p>
    <w:p w14:paraId="3927191B" w14:textId="177C145C" w:rsidR="00E5752A" w:rsidRPr="007A7586" w:rsidRDefault="00031160">
      <w:pPr>
        <w:rPr>
          <w:lang w:val="ru-RU"/>
        </w:rPr>
      </w:pPr>
      <w:r w:rsidRPr="007A7586">
        <w:rPr>
          <w:lang w:val="ru-RU"/>
        </w:rPr>
        <w:t xml:space="preserve">3. </w:t>
      </w:r>
      <w:r w:rsidR="000B707A">
        <w:rPr>
          <w:lang w:val="ru-RU"/>
        </w:rPr>
        <w:t xml:space="preserve">Исполнительный директор ОО «Кыргызский Альянс Акушеров» </w:t>
      </w:r>
      <w:r w:rsidRPr="007A7586">
        <w:rPr>
          <w:lang w:val="ru-RU"/>
        </w:rPr>
        <w:br/>
      </w:r>
    </w:p>
    <w:p w14:paraId="478A765E" w14:textId="41951562" w:rsidR="00B177FE" w:rsidRDefault="00031160" w:rsidP="00B177FE">
      <w:pPr>
        <w:rPr>
          <w:lang w:val="ru-RU"/>
        </w:rPr>
      </w:pPr>
      <w:r w:rsidRPr="00B177FE">
        <w:rPr>
          <w:lang w:val="ru-RU"/>
        </w:rPr>
        <w:t>Образование:</w:t>
      </w:r>
    </w:p>
    <w:p w14:paraId="1C52A43B" w14:textId="29732667" w:rsidR="00B177FE" w:rsidRDefault="0026157B" w:rsidP="00B177FE">
      <w:pPr>
        <w:pStyle w:val="ae"/>
        <w:numPr>
          <w:ilvl w:val="0"/>
          <w:numId w:val="16"/>
        </w:numPr>
        <w:rPr>
          <w:lang w:val="ru-RU"/>
        </w:rPr>
      </w:pPr>
      <w:r w:rsidRPr="00B177FE">
        <w:rPr>
          <w:lang w:val="ru-RU"/>
        </w:rPr>
        <w:t>1991 – 1994 гг. Фрунзенское Медицинское Училище «Акушерское Дело»</w:t>
      </w:r>
      <w:r w:rsidR="00B177FE">
        <w:rPr>
          <w:lang w:val="ru-RU"/>
        </w:rPr>
        <w:t>.</w:t>
      </w:r>
    </w:p>
    <w:p w14:paraId="2BFB05D0" w14:textId="26C2DADA" w:rsidR="00E5752A" w:rsidRPr="00B177FE" w:rsidRDefault="0026157B" w:rsidP="00B177FE">
      <w:pPr>
        <w:pStyle w:val="ae"/>
        <w:numPr>
          <w:ilvl w:val="0"/>
          <w:numId w:val="16"/>
        </w:numPr>
        <w:rPr>
          <w:lang w:val="ru-RU"/>
        </w:rPr>
      </w:pPr>
      <w:r w:rsidRPr="00B177FE">
        <w:rPr>
          <w:lang w:val="ru-RU"/>
        </w:rPr>
        <w:t>2002 – 2005 гг. Кыргызский Гуманитарный Университет «Мировая экономика».</w:t>
      </w:r>
      <w:r w:rsidR="00031160" w:rsidRPr="00B177FE">
        <w:rPr>
          <w:lang w:val="ru-RU"/>
        </w:rPr>
        <w:br/>
      </w:r>
    </w:p>
    <w:p w14:paraId="23B778C9" w14:textId="77777777" w:rsidR="00AA47BB" w:rsidRDefault="00031160" w:rsidP="00AA47BB">
      <w:pPr>
        <w:pStyle w:val="a9"/>
        <w:rPr>
          <w:lang w:val="ru-RU"/>
        </w:rPr>
      </w:pPr>
      <w:r w:rsidRPr="007A7586">
        <w:rPr>
          <w:lang w:val="ru-RU"/>
        </w:rPr>
        <w:t>Профессиональный опыт:</w:t>
      </w:r>
      <w:r w:rsidRPr="007A7586">
        <w:rPr>
          <w:lang w:val="ru-RU"/>
        </w:rPr>
        <w:br/>
      </w:r>
      <w:r w:rsidR="00BF7844">
        <w:rPr>
          <w:lang w:val="ru-RU"/>
        </w:rPr>
        <w:t>2004 – 2025 гг.</w:t>
      </w:r>
      <w:r w:rsidR="0026157B">
        <w:rPr>
          <w:lang w:val="ru-RU"/>
        </w:rPr>
        <w:t xml:space="preserve"> Клинический родильный дом № 2, Бишкек, практикующая акушерка.</w:t>
      </w:r>
    </w:p>
    <w:p w14:paraId="581AD0B5" w14:textId="64156458" w:rsidR="00E5752A" w:rsidRPr="007A7586" w:rsidRDefault="0026157B">
      <w:pPr>
        <w:rPr>
          <w:lang w:val="ru-RU"/>
        </w:rPr>
      </w:pPr>
      <w:r>
        <w:rPr>
          <w:lang w:val="ru-RU"/>
        </w:rPr>
        <w:t xml:space="preserve">2011 – 2025гг. </w:t>
      </w:r>
      <w:r w:rsidR="00460D8F">
        <w:rPr>
          <w:lang w:val="ru-RU"/>
        </w:rPr>
        <w:t>ОО Кыргызский Альянс Акушеров – исполнительный директор.</w:t>
      </w:r>
      <w:r w:rsidR="00031160" w:rsidRPr="007A7586">
        <w:rPr>
          <w:lang w:val="ru-RU"/>
        </w:rPr>
        <w:br/>
      </w:r>
    </w:p>
    <w:p w14:paraId="0B361BEE" w14:textId="77777777" w:rsidR="00460D8F" w:rsidRDefault="00031160" w:rsidP="00833E60">
      <w:pPr>
        <w:pStyle w:val="a9"/>
        <w:rPr>
          <w:lang w:val="ru-RU"/>
        </w:rPr>
      </w:pPr>
      <w:r w:rsidRPr="007A7586">
        <w:rPr>
          <w:lang w:val="ru-RU"/>
        </w:rPr>
        <w:t>Деятельность в ассоциации:</w:t>
      </w:r>
      <w:r w:rsidR="00833E60">
        <w:rPr>
          <w:lang w:val="ru-RU"/>
        </w:rPr>
        <w:t xml:space="preserve"> </w:t>
      </w:r>
      <w:r w:rsidRPr="007A7586">
        <w:rPr>
          <w:lang w:val="ru-RU"/>
        </w:rPr>
        <w:br/>
        <w:t>Основные направления</w:t>
      </w:r>
      <w:r w:rsidR="00460D8F">
        <w:rPr>
          <w:lang w:val="ru-RU"/>
        </w:rPr>
        <w:t>:</w:t>
      </w:r>
    </w:p>
    <w:p w14:paraId="573F482B" w14:textId="77777777" w:rsidR="00B177FE" w:rsidRDefault="00460D8F" w:rsidP="00AA47BB">
      <w:pPr>
        <w:pStyle w:val="a9"/>
        <w:numPr>
          <w:ilvl w:val="0"/>
          <w:numId w:val="14"/>
        </w:numPr>
        <w:rPr>
          <w:lang w:val="ru-RU"/>
        </w:rPr>
      </w:pPr>
      <w:r>
        <w:rPr>
          <w:lang w:val="ru-RU"/>
        </w:rPr>
        <w:t>Сотрудничество с международными, национальными, региональными партнерами</w:t>
      </w:r>
      <w:r w:rsidR="002E64B6">
        <w:rPr>
          <w:lang w:val="ru-RU"/>
        </w:rPr>
        <w:t>, образовательными учреждениями</w:t>
      </w:r>
      <w:r>
        <w:rPr>
          <w:lang w:val="ru-RU"/>
        </w:rPr>
        <w:t xml:space="preserve"> для развития </w:t>
      </w:r>
      <w:r w:rsidR="002E64B6">
        <w:rPr>
          <w:lang w:val="ru-RU"/>
        </w:rPr>
        <w:t xml:space="preserve">и поддержания </w:t>
      </w:r>
      <w:r>
        <w:rPr>
          <w:lang w:val="ru-RU"/>
        </w:rPr>
        <w:t xml:space="preserve">профессии </w:t>
      </w:r>
      <w:r w:rsidR="002E64B6">
        <w:rPr>
          <w:lang w:val="ru-RU"/>
        </w:rPr>
        <w:t>Акушеров.</w:t>
      </w:r>
    </w:p>
    <w:p w14:paraId="301CDDD1" w14:textId="77777777" w:rsidR="00B177FE" w:rsidRDefault="0010158C" w:rsidP="00833E60">
      <w:pPr>
        <w:pStyle w:val="a9"/>
        <w:numPr>
          <w:ilvl w:val="0"/>
          <w:numId w:val="14"/>
        </w:numPr>
        <w:rPr>
          <w:lang w:val="ru-RU"/>
        </w:rPr>
      </w:pPr>
      <w:r>
        <w:rPr>
          <w:lang w:val="ru-RU"/>
        </w:rPr>
        <w:t>П</w:t>
      </w:r>
      <w:r w:rsidR="00700BD1" w:rsidRPr="00700BD1">
        <w:rPr>
          <w:lang w:val="ru-RU"/>
        </w:rPr>
        <w:t>родвижение и развитие акушерской деятельности</w:t>
      </w:r>
      <w:r w:rsidR="00460D8F">
        <w:rPr>
          <w:lang w:val="ru-RU"/>
        </w:rPr>
        <w:t>.</w:t>
      </w:r>
    </w:p>
    <w:p w14:paraId="710D26A2" w14:textId="43C9CF27" w:rsidR="00F6665A" w:rsidRPr="00B177FE" w:rsidRDefault="00F6665A" w:rsidP="00833E60">
      <w:pPr>
        <w:pStyle w:val="a9"/>
        <w:numPr>
          <w:ilvl w:val="0"/>
          <w:numId w:val="14"/>
        </w:numPr>
        <w:rPr>
          <w:lang w:val="ru-RU"/>
        </w:rPr>
      </w:pPr>
      <w:r w:rsidRPr="00B177FE">
        <w:rPr>
          <w:lang w:val="ru-RU"/>
        </w:rPr>
        <w:t>Участие и поддержание репродуктивного здоровья семьи;</w:t>
      </w:r>
    </w:p>
    <w:p w14:paraId="17C588EC" w14:textId="36AC1048" w:rsidR="00E5752A" w:rsidRPr="007A7586" w:rsidRDefault="00E5752A">
      <w:pPr>
        <w:rPr>
          <w:lang w:val="ru-RU"/>
        </w:rPr>
      </w:pPr>
    </w:p>
    <w:p w14:paraId="5D72E073" w14:textId="14C0E6D6" w:rsidR="00AA47BB" w:rsidRDefault="00031160" w:rsidP="00AA47BB">
      <w:pPr>
        <w:rPr>
          <w:lang w:val="ru-RU"/>
        </w:rPr>
      </w:pPr>
      <w:r w:rsidRPr="00AA47BB">
        <w:rPr>
          <w:lang w:val="ru-RU"/>
        </w:rPr>
        <w:t>Ключевые достижения:</w:t>
      </w:r>
    </w:p>
    <w:p w14:paraId="5A40D0DF" w14:textId="77777777" w:rsidR="00AA47BB" w:rsidRDefault="00D43FB7" w:rsidP="00AA47BB">
      <w:pPr>
        <w:pStyle w:val="ae"/>
        <w:numPr>
          <w:ilvl w:val="0"/>
          <w:numId w:val="13"/>
        </w:numPr>
        <w:rPr>
          <w:lang w:val="ru-RU"/>
        </w:rPr>
      </w:pPr>
      <w:r w:rsidRPr="00AA47BB">
        <w:rPr>
          <w:lang w:val="ru-RU"/>
        </w:rPr>
        <w:t>Сотрудничества и партнерства с местными и международными организациями, образовательными учреждениями, НПО.</w:t>
      </w:r>
    </w:p>
    <w:p w14:paraId="4BECF40C" w14:textId="77777777" w:rsidR="00AA47BB" w:rsidRDefault="00D43FB7" w:rsidP="00AA47BB">
      <w:pPr>
        <w:pStyle w:val="ae"/>
        <w:numPr>
          <w:ilvl w:val="0"/>
          <w:numId w:val="13"/>
        </w:numPr>
        <w:rPr>
          <w:lang w:val="ru-RU"/>
        </w:rPr>
      </w:pPr>
      <w:r w:rsidRPr="00AA47BB">
        <w:rPr>
          <w:lang w:val="ru-RU"/>
        </w:rPr>
        <w:t>Членства: Международной Конфедерацией Акушерок, АССД КР.</w:t>
      </w:r>
    </w:p>
    <w:p w14:paraId="0B20D9BF" w14:textId="33490E93" w:rsidR="00E5752A" w:rsidRPr="00AA47BB" w:rsidRDefault="00D43FB7" w:rsidP="00AA47BB">
      <w:pPr>
        <w:pStyle w:val="ae"/>
        <w:numPr>
          <w:ilvl w:val="0"/>
          <w:numId w:val="13"/>
        </w:numPr>
        <w:rPr>
          <w:lang w:val="ru-RU"/>
        </w:rPr>
      </w:pPr>
      <w:r w:rsidRPr="00AA47BB">
        <w:rPr>
          <w:lang w:val="ru-RU"/>
        </w:rPr>
        <w:t>Участи</w:t>
      </w:r>
      <w:r w:rsidR="00AA47BB">
        <w:rPr>
          <w:lang w:val="ru-RU"/>
        </w:rPr>
        <w:t>я</w:t>
      </w:r>
      <w:r w:rsidRPr="00AA47BB">
        <w:rPr>
          <w:lang w:val="ru-RU"/>
        </w:rPr>
        <w:t xml:space="preserve"> акушерок в </w:t>
      </w:r>
      <w:r w:rsidR="00A44B54" w:rsidRPr="00AA47BB">
        <w:rPr>
          <w:lang w:val="ru-RU"/>
        </w:rPr>
        <w:t xml:space="preserve">составе с мультидисциплинарной командой в </w:t>
      </w:r>
      <w:r w:rsidRPr="00AA47BB">
        <w:rPr>
          <w:lang w:val="ru-RU"/>
        </w:rPr>
        <w:t>разработк</w:t>
      </w:r>
      <w:r w:rsidR="00A44B54" w:rsidRPr="00AA47BB">
        <w:rPr>
          <w:lang w:val="ru-RU"/>
        </w:rPr>
        <w:t>ах руководств, клинических протоколов, проведение семинаров/тренингов.</w:t>
      </w:r>
      <w:r w:rsidR="00031160" w:rsidRPr="00AA47BB">
        <w:rPr>
          <w:lang w:val="ru-RU"/>
        </w:rPr>
        <w:br/>
      </w:r>
    </w:p>
    <w:p w14:paraId="1171D0FA" w14:textId="1A505E31" w:rsidR="0026157B" w:rsidRDefault="00031160" w:rsidP="00AA47BB">
      <w:pPr>
        <w:pStyle w:val="a9"/>
      </w:pPr>
      <w:r w:rsidRPr="007A7586">
        <w:rPr>
          <w:lang w:val="ru-RU"/>
        </w:rPr>
        <w:t>Членство</w:t>
      </w:r>
      <w:r w:rsidRPr="0026157B">
        <w:t xml:space="preserve"> </w:t>
      </w:r>
      <w:r w:rsidRPr="007A7586">
        <w:rPr>
          <w:lang w:val="ru-RU"/>
        </w:rPr>
        <w:t>и</w:t>
      </w:r>
      <w:r w:rsidRPr="0026157B">
        <w:t xml:space="preserve"> </w:t>
      </w:r>
      <w:r w:rsidRPr="007A7586">
        <w:rPr>
          <w:lang w:val="ru-RU"/>
        </w:rPr>
        <w:t>участие</w:t>
      </w:r>
      <w:r w:rsidRPr="0026157B">
        <w:t>:</w:t>
      </w:r>
    </w:p>
    <w:p w14:paraId="183A3B05" w14:textId="77777777" w:rsidR="00AA47BB" w:rsidRPr="0026157B" w:rsidRDefault="00AA47BB" w:rsidP="00AA47BB">
      <w:pPr>
        <w:pStyle w:val="a9"/>
      </w:pPr>
    </w:p>
    <w:p w14:paraId="163F6D4A" w14:textId="77777777" w:rsidR="00AA47BB" w:rsidRDefault="00A44B54" w:rsidP="00AA47BB">
      <w:pPr>
        <w:pStyle w:val="a9"/>
        <w:numPr>
          <w:ilvl w:val="0"/>
          <w:numId w:val="10"/>
        </w:numPr>
        <w:rPr>
          <w:lang w:val="ky-KG"/>
        </w:rPr>
      </w:pPr>
      <w:r>
        <w:t xml:space="preserve">International </w:t>
      </w:r>
      <w:r w:rsidR="00C10921">
        <w:t>Confederation of Midwives</w:t>
      </w:r>
      <w:r w:rsidR="00C10921">
        <w:rPr>
          <w:lang w:val="ky-KG"/>
        </w:rPr>
        <w:t xml:space="preserve"> 31й конгресс, Торонто.</w:t>
      </w:r>
    </w:p>
    <w:p w14:paraId="10E61DF3" w14:textId="77777777" w:rsidR="00AA47BB" w:rsidRDefault="00C10921" w:rsidP="00AA47BB">
      <w:pPr>
        <w:pStyle w:val="a9"/>
        <w:numPr>
          <w:ilvl w:val="0"/>
          <w:numId w:val="10"/>
        </w:numPr>
        <w:rPr>
          <w:lang w:val="ru-RU"/>
        </w:rPr>
      </w:pPr>
      <w:r>
        <w:rPr>
          <w:lang w:val="ky-KG"/>
        </w:rPr>
        <w:t>Международная конференция по образованию</w:t>
      </w:r>
      <w:r w:rsidR="00D77BFF">
        <w:rPr>
          <w:lang w:val="ky-KG"/>
        </w:rPr>
        <w:t>, Ташкент.</w:t>
      </w:r>
    </w:p>
    <w:p w14:paraId="0966E13F" w14:textId="3A274DF2" w:rsidR="00D77BFF" w:rsidRPr="00AA47BB" w:rsidRDefault="00D77BFF" w:rsidP="00AA47BB">
      <w:pPr>
        <w:pStyle w:val="a9"/>
        <w:numPr>
          <w:ilvl w:val="0"/>
          <w:numId w:val="10"/>
        </w:numPr>
        <w:rPr>
          <w:lang w:val="ru-RU"/>
        </w:rPr>
      </w:pPr>
      <w:r w:rsidRPr="00AA47BB">
        <w:rPr>
          <w:lang w:val="ky-KG"/>
        </w:rPr>
        <w:t>“1й Международный конгресс специалистов акушерского дела Республики Казахстан”, Астана.</w:t>
      </w:r>
    </w:p>
    <w:p w14:paraId="064E3979" w14:textId="1065FAA5" w:rsidR="00E5752A" w:rsidRPr="00D77BFF" w:rsidRDefault="00031160">
      <w:pPr>
        <w:rPr>
          <w:lang w:val="ru-RU"/>
        </w:rPr>
      </w:pPr>
      <w:r w:rsidRPr="00D77BFF">
        <w:rPr>
          <w:lang w:val="ru-RU"/>
        </w:rPr>
        <w:br/>
      </w:r>
    </w:p>
    <w:p w14:paraId="0EA9F11D" w14:textId="5F0F3CF6" w:rsidR="00D77BFF" w:rsidRPr="00D77BFF" w:rsidRDefault="00031160">
      <w:r w:rsidRPr="007A7586">
        <w:rPr>
          <w:lang w:val="ru-RU"/>
        </w:rPr>
        <w:t>Контакты</w:t>
      </w:r>
      <w:r w:rsidRPr="00D77BFF">
        <w:t>:</w:t>
      </w:r>
      <w:r w:rsidR="00D77BFF" w:rsidRPr="00D77BFF">
        <w:t xml:space="preserve"> (+996) 772737422;</w:t>
      </w:r>
      <w:r w:rsidRPr="00D77BFF">
        <w:br/>
      </w:r>
      <w:r>
        <w:t>Email</w:t>
      </w:r>
      <w:r w:rsidRPr="00D77BFF">
        <w:t>:</w:t>
      </w:r>
      <w:r w:rsidR="00D77BFF" w:rsidRPr="00D77BFF">
        <w:t xml:space="preserve"> </w:t>
      </w:r>
      <w:hyperlink r:id="rId6" w:history="1">
        <w:r w:rsidR="00D77BFF" w:rsidRPr="00F54C4D">
          <w:rPr>
            <w:rStyle w:val="aff8"/>
          </w:rPr>
          <w:t>kyrgyzmidwife</w:t>
        </w:r>
        <w:r w:rsidR="00D77BFF" w:rsidRPr="00D77BFF">
          <w:rPr>
            <w:rStyle w:val="aff8"/>
          </w:rPr>
          <w:t>@</w:t>
        </w:r>
        <w:r w:rsidR="00D77BFF" w:rsidRPr="00F54C4D">
          <w:rPr>
            <w:rStyle w:val="aff8"/>
          </w:rPr>
          <w:t>gmail</w:t>
        </w:r>
        <w:r w:rsidR="00D77BFF" w:rsidRPr="00D77BFF">
          <w:rPr>
            <w:rStyle w:val="aff8"/>
          </w:rPr>
          <w:t>.</w:t>
        </w:r>
        <w:r w:rsidR="00D77BFF" w:rsidRPr="00F54C4D">
          <w:rPr>
            <w:rStyle w:val="aff8"/>
          </w:rPr>
          <w:t>com</w:t>
        </w:r>
      </w:hyperlink>
      <w:r w:rsidR="00D77BFF" w:rsidRPr="00D77BFF">
        <w:t xml:space="preserve"> </w:t>
      </w:r>
    </w:p>
    <w:p w14:paraId="5239A57F" w14:textId="572B2B43" w:rsidR="00D77BFF" w:rsidRPr="00FA3278" w:rsidRDefault="00D77BFF"/>
    <w:p w14:paraId="01FF9C92" w14:textId="71A2D3F2" w:rsidR="00E5752A" w:rsidRPr="00D77BFF" w:rsidRDefault="00031160">
      <w:r w:rsidRPr="00D77BFF">
        <w:br/>
      </w:r>
    </w:p>
    <w:sectPr w:rsidR="00E5752A" w:rsidRPr="00D77BFF" w:rsidSect="007A7586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193CB2"/>
    <w:multiLevelType w:val="hybridMultilevel"/>
    <w:tmpl w:val="8A3CAA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B63FB"/>
    <w:multiLevelType w:val="hybridMultilevel"/>
    <w:tmpl w:val="BEAEC4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31ACE"/>
    <w:multiLevelType w:val="hybridMultilevel"/>
    <w:tmpl w:val="FF04E9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B607F"/>
    <w:multiLevelType w:val="hybridMultilevel"/>
    <w:tmpl w:val="487AF4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43881"/>
    <w:multiLevelType w:val="hybridMultilevel"/>
    <w:tmpl w:val="FB5EDF0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E5CFD"/>
    <w:multiLevelType w:val="hybridMultilevel"/>
    <w:tmpl w:val="469885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24C44"/>
    <w:multiLevelType w:val="hybridMultilevel"/>
    <w:tmpl w:val="333615A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5"/>
  </w:num>
  <w:num w:numId="12">
    <w:abstractNumId w:val="11"/>
  </w:num>
  <w:num w:numId="13">
    <w:abstractNumId w:val="9"/>
  </w:num>
  <w:num w:numId="14">
    <w:abstractNumId w:val="12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160"/>
    <w:rsid w:val="00034616"/>
    <w:rsid w:val="0006063C"/>
    <w:rsid w:val="000B707A"/>
    <w:rsid w:val="0010158C"/>
    <w:rsid w:val="0015074B"/>
    <w:rsid w:val="0026157B"/>
    <w:rsid w:val="0029639D"/>
    <w:rsid w:val="002E64B6"/>
    <w:rsid w:val="00326F90"/>
    <w:rsid w:val="00460D8F"/>
    <w:rsid w:val="00624103"/>
    <w:rsid w:val="00700BD1"/>
    <w:rsid w:val="00754763"/>
    <w:rsid w:val="007A1860"/>
    <w:rsid w:val="007A7586"/>
    <w:rsid w:val="00833E60"/>
    <w:rsid w:val="00A44B54"/>
    <w:rsid w:val="00AA1D8D"/>
    <w:rsid w:val="00AA47BB"/>
    <w:rsid w:val="00B177FE"/>
    <w:rsid w:val="00B47730"/>
    <w:rsid w:val="00BC3D30"/>
    <w:rsid w:val="00BF7844"/>
    <w:rsid w:val="00C10921"/>
    <w:rsid w:val="00CB0664"/>
    <w:rsid w:val="00D43FB7"/>
    <w:rsid w:val="00D77BFF"/>
    <w:rsid w:val="00E5752A"/>
    <w:rsid w:val="00F6665A"/>
    <w:rsid w:val="00FA32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6DD8F"/>
  <w15:docId w15:val="{B0F1B14C-3F47-4672-BC6D-3F9FFFA9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D77BFF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D77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yrgyzmidwif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Асель Орозалиева</cp:lastModifiedBy>
  <cp:revision>3</cp:revision>
  <dcterms:created xsi:type="dcterms:W3CDTF">2026-01-19T17:41:00Z</dcterms:created>
  <dcterms:modified xsi:type="dcterms:W3CDTF">2026-01-19T17:45:00Z</dcterms:modified>
  <cp:category/>
</cp:coreProperties>
</file>