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3E0DF" w14:textId="5F608354" w:rsidR="00E5752A" w:rsidRPr="007A7586" w:rsidRDefault="008F00D1" w:rsidP="007A53BA">
      <w:pPr>
        <w:jc w:val="center"/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bookmarkStart w:id="0" w:name="_GoBack"/>
      <w:bookmarkEnd w:id="0"/>
    </w:p>
    <w:p w14:paraId="7956B75B" w14:textId="7E4BB4AD" w:rsidR="00E5752A" w:rsidRPr="007A7586" w:rsidRDefault="008F00D1" w:rsidP="007842FF">
      <w:pPr>
        <w:spacing w:after="0"/>
        <w:rPr>
          <w:lang w:val="ru-RU"/>
        </w:rPr>
      </w:pPr>
      <w:r w:rsidRPr="007A7586">
        <w:rPr>
          <w:lang w:val="ru-RU"/>
        </w:rPr>
        <w:t>1. ФИО (полностью):</w:t>
      </w:r>
      <w:r w:rsidR="00220BE1">
        <w:rPr>
          <w:lang w:val="ru-RU"/>
        </w:rPr>
        <w:t xml:space="preserve"> </w:t>
      </w:r>
      <w:proofErr w:type="spellStart"/>
      <w:r w:rsidR="009139BB">
        <w:rPr>
          <w:lang w:val="ru-RU"/>
        </w:rPr>
        <w:t>Осмонова</w:t>
      </w:r>
      <w:proofErr w:type="spellEnd"/>
      <w:r w:rsidR="009139BB">
        <w:rPr>
          <w:lang w:val="ru-RU"/>
        </w:rPr>
        <w:t xml:space="preserve"> </w:t>
      </w:r>
      <w:proofErr w:type="spellStart"/>
      <w:r w:rsidR="009139BB">
        <w:rPr>
          <w:lang w:val="ru-RU"/>
        </w:rPr>
        <w:t>Арзыкан</w:t>
      </w:r>
      <w:proofErr w:type="spellEnd"/>
      <w:r w:rsidR="009139BB">
        <w:rPr>
          <w:lang w:val="ru-RU"/>
        </w:rPr>
        <w:t xml:space="preserve"> </w:t>
      </w:r>
      <w:proofErr w:type="spellStart"/>
      <w:r w:rsidR="009139BB">
        <w:rPr>
          <w:lang w:val="ru-RU"/>
        </w:rPr>
        <w:t>Бекташовна</w:t>
      </w:r>
      <w:proofErr w:type="spellEnd"/>
      <w:r w:rsidRPr="007A7586">
        <w:rPr>
          <w:lang w:val="ru-RU"/>
        </w:rPr>
        <w:br/>
      </w:r>
    </w:p>
    <w:p w14:paraId="0EC510ED" w14:textId="615B8264" w:rsidR="00E5752A" w:rsidRPr="007A7586" w:rsidRDefault="008F00D1" w:rsidP="007842FF">
      <w:pPr>
        <w:spacing w:after="0"/>
        <w:rPr>
          <w:lang w:val="ru-RU"/>
        </w:rPr>
      </w:pPr>
      <w:r w:rsidRPr="007A7586">
        <w:rPr>
          <w:lang w:val="ru-RU"/>
        </w:rPr>
        <w:t>2. Регион / область:</w:t>
      </w:r>
      <w:r w:rsidR="00220BE1">
        <w:rPr>
          <w:lang w:val="ru-RU"/>
        </w:rPr>
        <w:t xml:space="preserve"> </w:t>
      </w:r>
      <w:proofErr w:type="spellStart"/>
      <w:r w:rsidR="009139BB">
        <w:rPr>
          <w:lang w:val="ru-RU"/>
        </w:rPr>
        <w:t>Таласская</w:t>
      </w:r>
      <w:proofErr w:type="spellEnd"/>
      <w:r w:rsidR="009139BB">
        <w:rPr>
          <w:lang w:val="ru-RU"/>
        </w:rPr>
        <w:t xml:space="preserve"> </w:t>
      </w:r>
      <w:r w:rsidR="00220BE1">
        <w:rPr>
          <w:lang w:val="ru-RU"/>
        </w:rPr>
        <w:t xml:space="preserve"> область</w:t>
      </w:r>
      <w:r w:rsidRPr="007A7586">
        <w:rPr>
          <w:lang w:val="ru-RU"/>
        </w:rPr>
        <w:br/>
      </w:r>
    </w:p>
    <w:p w14:paraId="3927191B" w14:textId="706F22EF" w:rsidR="00E5752A" w:rsidRPr="007A7586" w:rsidRDefault="008F00D1" w:rsidP="007842FF">
      <w:pPr>
        <w:spacing w:after="0"/>
        <w:rPr>
          <w:lang w:val="ru-RU"/>
        </w:rPr>
      </w:pPr>
      <w:r w:rsidRPr="007A7586">
        <w:rPr>
          <w:lang w:val="ru-RU"/>
        </w:rPr>
        <w:t>3. Текущая должность:</w:t>
      </w:r>
      <w:r w:rsidR="00220BE1">
        <w:rPr>
          <w:lang w:val="ru-RU"/>
        </w:rPr>
        <w:t xml:space="preserve"> Главная медсестра</w:t>
      </w:r>
      <w:r w:rsidRPr="007A7586">
        <w:rPr>
          <w:lang w:val="ru-RU"/>
        </w:rPr>
        <w:br/>
      </w:r>
    </w:p>
    <w:p w14:paraId="2BFB05D0" w14:textId="749A9B5F" w:rsidR="00E5752A" w:rsidRPr="007A7586" w:rsidRDefault="008F00D1">
      <w:pPr>
        <w:rPr>
          <w:lang w:val="ru-RU"/>
        </w:rPr>
      </w:pPr>
      <w:r w:rsidRPr="007A7586">
        <w:rPr>
          <w:lang w:val="ru-RU"/>
        </w:rPr>
        <w:t>Образование:</w:t>
      </w:r>
      <w:r w:rsidRPr="007A7586">
        <w:rPr>
          <w:lang w:val="ru-RU"/>
        </w:rPr>
        <w:br/>
        <w:t>- Базовое образование (учебное заведение, специальность, год)</w:t>
      </w:r>
      <w:r w:rsidR="00220BE1">
        <w:rPr>
          <w:lang w:val="ru-RU"/>
        </w:rPr>
        <w:t xml:space="preserve">- </w:t>
      </w:r>
      <w:proofErr w:type="spellStart"/>
      <w:r w:rsidR="009139BB">
        <w:rPr>
          <w:lang w:val="ru-RU"/>
        </w:rPr>
        <w:t>Таласское</w:t>
      </w:r>
      <w:proofErr w:type="spellEnd"/>
      <w:r w:rsidR="009139BB">
        <w:rPr>
          <w:lang w:val="ru-RU"/>
        </w:rPr>
        <w:t xml:space="preserve"> </w:t>
      </w:r>
      <w:r w:rsidR="00220BE1">
        <w:rPr>
          <w:lang w:val="ru-RU"/>
        </w:rPr>
        <w:t xml:space="preserve"> медицинское училище 19</w:t>
      </w:r>
      <w:r w:rsidR="009139BB">
        <w:rPr>
          <w:lang w:val="ru-RU"/>
        </w:rPr>
        <w:t xml:space="preserve">83 </w:t>
      </w:r>
      <w:r w:rsidR="00220BE1">
        <w:rPr>
          <w:lang w:val="ru-RU"/>
        </w:rPr>
        <w:t xml:space="preserve">г. Окончания по специальности </w:t>
      </w:r>
      <w:r w:rsidR="009139BB">
        <w:rPr>
          <w:lang w:val="ru-RU"/>
        </w:rPr>
        <w:t>медицинская сестра</w:t>
      </w:r>
      <w:r w:rsidRPr="007A7586">
        <w:rPr>
          <w:lang w:val="ru-RU"/>
        </w:rPr>
        <w:br/>
        <w:t>- Дополнительное образование / курсы</w:t>
      </w:r>
      <w:r w:rsidR="00220BE1">
        <w:rPr>
          <w:lang w:val="ru-RU"/>
        </w:rPr>
        <w:t xml:space="preserve"> – « Организация и управление сестринским делом в ОЗ КР « 28.12.2023г</w:t>
      </w:r>
      <w:r w:rsidRPr="007A7586">
        <w:rPr>
          <w:lang w:val="ru-RU"/>
        </w:rPr>
        <w:br/>
      </w:r>
    </w:p>
    <w:p w14:paraId="1253C561" w14:textId="068C4AD8" w:rsidR="00220BE1" w:rsidRDefault="008F00D1">
      <w:pPr>
        <w:rPr>
          <w:lang w:val="ru-RU"/>
        </w:rPr>
      </w:pP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</w:r>
      <w:r w:rsidR="00220BE1">
        <w:rPr>
          <w:lang w:val="ru-RU"/>
        </w:rPr>
        <w:t>0</w:t>
      </w:r>
      <w:r w:rsidR="005B0BFF">
        <w:rPr>
          <w:lang w:val="ru-RU"/>
        </w:rPr>
        <w:t>5</w:t>
      </w:r>
      <w:r w:rsidR="00220BE1">
        <w:rPr>
          <w:lang w:val="ru-RU"/>
        </w:rPr>
        <w:t>.</w:t>
      </w:r>
      <w:r w:rsidR="005B0BFF">
        <w:rPr>
          <w:lang w:val="ru-RU"/>
        </w:rPr>
        <w:t>12</w:t>
      </w:r>
      <w:r w:rsidR="00220BE1">
        <w:rPr>
          <w:lang w:val="ru-RU"/>
        </w:rPr>
        <w:t>.19</w:t>
      </w:r>
      <w:r w:rsidR="005B0BFF">
        <w:rPr>
          <w:lang w:val="ru-RU"/>
        </w:rPr>
        <w:t xml:space="preserve">83 </w:t>
      </w:r>
      <w:r w:rsidR="00220BE1">
        <w:rPr>
          <w:lang w:val="ru-RU"/>
        </w:rPr>
        <w:t>г-</w:t>
      </w:r>
      <w:r w:rsidR="005B0BFF">
        <w:rPr>
          <w:lang w:val="ru-RU"/>
        </w:rPr>
        <w:t>20</w:t>
      </w:r>
      <w:r w:rsidR="00220BE1">
        <w:rPr>
          <w:lang w:val="ru-RU"/>
        </w:rPr>
        <w:t>.0</w:t>
      </w:r>
      <w:r w:rsidR="005B0BFF">
        <w:rPr>
          <w:lang w:val="ru-RU"/>
        </w:rPr>
        <w:t>3</w:t>
      </w:r>
      <w:r w:rsidR="00220BE1">
        <w:rPr>
          <w:lang w:val="ru-RU"/>
        </w:rPr>
        <w:t>.</w:t>
      </w:r>
      <w:r w:rsidR="005B0BFF">
        <w:rPr>
          <w:lang w:val="ru-RU"/>
        </w:rPr>
        <w:t xml:space="preserve">1987  Талас </w:t>
      </w:r>
      <w:proofErr w:type="spellStart"/>
      <w:r w:rsidR="005B0BFF">
        <w:rPr>
          <w:lang w:val="ru-RU"/>
        </w:rPr>
        <w:t>горполиклиника</w:t>
      </w:r>
      <w:proofErr w:type="spellEnd"/>
      <w:r w:rsidR="005B0BFF">
        <w:rPr>
          <w:lang w:val="ru-RU"/>
        </w:rPr>
        <w:t xml:space="preserve"> </w:t>
      </w:r>
    </w:p>
    <w:p w14:paraId="5AE862AD" w14:textId="60C86BFA" w:rsidR="00E14430" w:rsidRDefault="005B0BFF">
      <w:pPr>
        <w:rPr>
          <w:lang w:val="ru-RU"/>
        </w:rPr>
      </w:pPr>
      <w:r>
        <w:rPr>
          <w:lang w:val="ru-RU"/>
        </w:rPr>
        <w:t>20</w:t>
      </w:r>
      <w:r w:rsidR="00E14430">
        <w:rPr>
          <w:lang w:val="ru-RU"/>
        </w:rPr>
        <w:t>.0</w:t>
      </w:r>
      <w:r>
        <w:rPr>
          <w:lang w:val="ru-RU"/>
        </w:rPr>
        <w:t>3</w:t>
      </w:r>
      <w:r w:rsidR="00E14430">
        <w:rPr>
          <w:lang w:val="ru-RU"/>
        </w:rPr>
        <w:t>.</w:t>
      </w:r>
      <w:r>
        <w:rPr>
          <w:lang w:val="ru-RU"/>
        </w:rPr>
        <w:t xml:space="preserve">1987 </w:t>
      </w:r>
      <w:r w:rsidR="00E14430">
        <w:rPr>
          <w:lang w:val="ru-RU"/>
        </w:rPr>
        <w:t>г-</w:t>
      </w:r>
      <w:r w:rsidR="000146A5">
        <w:rPr>
          <w:lang w:val="ru-RU"/>
        </w:rPr>
        <w:t>11</w:t>
      </w:r>
      <w:r w:rsidR="00E14430">
        <w:rPr>
          <w:lang w:val="ru-RU"/>
        </w:rPr>
        <w:t>.</w:t>
      </w:r>
      <w:r w:rsidR="000146A5">
        <w:rPr>
          <w:lang w:val="ru-RU"/>
        </w:rPr>
        <w:t>09</w:t>
      </w:r>
      <w:r w:rsidR="00E14430">
        <w:rPr>
          <w:lang w:val="ru-RU"/>
        </w:rPr>
        <w:t>.200</w:t>
      </w:r>
      <w:r w:rsidR="000146A5">
        <w:rPr>
          <w:lang w:val="ru-RU"/>
        </w:rPr>
        <w:t xml:space="preserve">0. </w:t>
      </w:r>
      <w:proofErr w:type="spellStart"/>
      <w:r w:rsidR="000146A5">
        <w:rPr>
          <w:lang w:val="ru-RU"/>
        </w:rPr>
        <w:t>Таласская</w:t>
      </w:r>
      <w:proofErr w:type="spellEnd"/>
      <w:r w:rsidR="000146A5">
        <w:rPr>
          <w:lang w:val="ru-RU"/>
        </w:rPr>
        <w:t xml:space="preserve"> областная </w:t>
      </w:r>
      <w:proofErr w:type="spellStart"/>
      <w:r w:rsidR="000146A5">
        <w:rPr>
          <w:lang w:val="ru-RU"/>
        </w:rPr>
        <w:t>психонаркологическая</w:t>
      </w:r>
      <w:proofErr w:type="spellEnd"/>
      <w:r w:rsidR="000146A5">
        <w:rPr>
          <w:lang w:val="ru-RU"/>
        </w:rPr>
        <w:t xml:space="preserve"> диспансер  </w:t>
      </w:r>
      <w:r w:rsidR="00E14430">
        <w:rPr>
          <w:lang w:val="ru-RU"/>
        </w:rPr>
        <w:t xml:space="preserve"> </w:t>
      </w:r>
    </w:p>
    <w:p w14:paraId="591555A5" w14:textId="2C9A6279" w:rsidR="00E14430" w:rsidRDefault="000146A5">
      <w:pPr>
        <w:rPr>
          <w:lang w:val="ru-RU"/>
        </w:rPr>
      </w:pPr>
      <w:r>
        <w:rPr>
          <w:lang w:val="ru-RU"/>
        </w:rPr>
        <w:t>11</w:t>
      </w:r>
      <w:r w:rsidR="00E14430">
        <w:rPr>
          <w:lang w:val="ru-RU"/>
        </w:rPr>
        <w:t>.</w:t>
      </w:r>
      <w:r>
        <w:rPr>
          <w:lang w:val="ru-RU"/>
        </w:rPr>
        <w:t>09</w:t>
      </w:r>
      <w:r w:rsidR="00E14430">
        <w:rPr>
          <w:lang w:val="ru-RU"/>
        </w:rPr>
        <w:t>.200</w:t>
      </w:r>
      <w:r>
        <w:rPr>
          <w:lang w:val="ru-RU"/>
        </w:rPr>
        <w:t>0</w:t>
      </w:r>
      <w:r w:rsidR="00E14430">
        <w:rPr>
          <w:lang w:val="ru-RU"/>
        </w:rPr>
        <w:t>г-</w:t>
      </w:r>
      <w:r>
        <w:rPr>
          <w:lang w:val="ru-RU"/>
        </w:rPr>
        <w:t>11</w:t>
      </w:r>
      <w:r w:rsidR="00E14430">
        <w:rPr>
          <w:lang w:val="ru-RU"/>
        </w:rPr>
        <w:t>.0</w:t>
      </w:r>
      <w:r>
        <w:rPr>
          <w:lang w:val="ru-RU"/>
        </w:rPr>
        <w:t>1</w:t>
      </w:r>
      <w:r w:rsidR="00E14430">
        <w:rPr>
          <w:lang w:val="ru-RU"/>
        </w:rPr>
        <w:t>.20</w:t>
      </w:r>
      <w:r>
        <w:rPr>
          <w:lang w:val="ru-RU"/>
        </w:rPr>
        <w:t>12</w:t>
      </w:r>
      <w:r w:rsidR="00E14430">
        <w:rPr>
          <w:lang w:val="ru-RU"/>
        </w:rPr>
        <w:t xml:space="preserve">г </w:t>
      </w:r>
      <w:r>
        <w:rPr>
          <w:lang w:val="ru-RU"/>
        </w:rPr>
        <w:t xml:space="preserve">старшая </w:t>
      </w:r>
      <w:r w:rsidR="00E14430">
        <w:rPr>
          <w:lang w:val="ru-RU"/>
        </w:rPr>
        <w:t>медсестра</w:t>
      </w:r>
    </w:p>
    <w:p w14:paraId="677D9A74" w14:textId="6853FCE2" w:rsidR="00E14430" w:rsidRDefault="000146A5">
      <w:pPr>
        <w:rPr>
          <w:lang w:val="ru-RU"/>
        </w:rPr>
      </w:pPr>
      <w:r>
        <w:rPr>
          <w:lang w:val="ru-RU"/>
        </w:rPr>
        <w:t>1</w:t>
      </w:r>
      <w:r w:rsidR="00E14430">
        <w:rPr>
          <w:lang w:val="ru-RU"/>
        </w:rPr>
        <w:t>1.0</w:t>
      </w:r>
      <w:r>
        <w:rPr>
          <w:lang w:val="ru-RU"/>
        </w:rPr>
        <w:t>1</w:t>
      </w:r>
      <w:r w:rsidR="00E14430">
        <w:rPr>
          <w:lang w:val="ru-RU"/>
        </w:rPr>
        <w:t>.20</w:t>
      </w:r>
      <w:r>
        <w:rPr>
          <w:lang w:val="ru-RU"/>
        </w:rPr>
        <w:t xml:space="preserve">12 </w:t>
      </w:r>
      <w:r w:rsidR="00E14430">
        <w:rPr>
          <w:lang w:val="ru-RU"/>
        </w:rPr>
        <w:t>г-</w:t>
      </w:r>
      <w:r>
        <w:rPr>
          <w:lang w:val="ru-RU"/>
        </w:rPr>
        <w:t>01</w:t>
      </w:r>
      <w:r w:rsidR="00E14430">
        <w:rPr>
          <w:lang w:val="ru-RU"/>
        </w:rPr>
        <w:t>.0</w:t>
      </w:r>
      <w:r>
        <w:rPr>
          <w:lang w:val="ru-RU"/>
        </w:rPr>
        <w:t>2</w:t>
      </w:r>
      <w:r w:rsidR="00E14430">
        <w:rPr>
          <w:lang w:val="ru-RU"/>
        </w:rPr>
        <w:t>.202</w:t>
      </w:r>
      <w:r>
        <w:rPr>
          <w:lang w:val="ru-RU"/>
        </w:rPr>
        <w:t xml:space="preserve">5 </w:t>
      </w:r>
      <w:r w:rsidR="00E14430">
        <w:rPr>
          <w:lang w:val="ru-RU"/>
        </w:rPr>
        <w:t xml:space="preserve">г- </w:t>
      </w:r>
      <w:r>
        <w:rPr>
          <w:lang w:val="ru-RU"/>
        </w:rPr>
        <w:t xml:space="preserve">Заместитель директора по сестринскому делу </w:t>
      </w:r>
    </w:p>
    <w:p w14:paraId="581AD0B5" w14:textId="522487E3" w:rsidR="00E5752A" w:rsidRPr="007A7586" w:rsidRDefault="00E14430">
      <w:pPr>
        <w:rPr>
          <w:lang w:val="ru-RU"/>
        </w:rPr>
      </w:pPr>
      <w:r>
        <w:rPr>
          <w:lang w:val="ru-RU"/>
        </w:rPr>
        <w:t>0</w:t>
      </w:r>
      <w:r w:rsidR="000146A5">
        <w:rPr>
          <w:lang w:val="ru-RU"/>
        </w:rPr>
        <w:t>1</w:t>
      </w:r>
      <w:r>
        <w:rPr>
          <w:lang w:val="ru-RU"/>
        </w:rPr>
        <w:t>.0</w:t>
      </w:r>
      <w:r w:rsidR="000146A5">
        <w:rPr>
          <w:lang w:val="ru-RU"/>
        </w:rPr>
        <w:t>2</w:t>
      </w:r>
      <w:r>
        <w:rPr>
          <w:lang w:val="ru-RU"/>
        </w:rPr>
        <w:t>.202</w:t>
      </w:r>
      <w:r w:rsidR="000146A5">
        <w:rPr>
          <w:lang w:val="ru-RU"/>
        </w:rPr>
        <w:t>5</w:t>
      </w:r>
      <w:r>
        <w:rPr>
          <w:lang w:val="ru-RU"/>
        </w:rPr>
        <w:t xml:space="preserve">г -по сегодняшний день главная медсестра </w:t>
      </w:r>
      <w:r w:rsidR="000146A5">
        <w:rPr>
          <w:lang w:val="ru-RU"/>
        </w:rPr>
        <w:t xml:space="preserve">ТООБ </w:t>
      </w:r>
      <w:proofErr w:type="spellStart"/>
      <w:r w:rsidR="000146A5">
        <w:rPr>
          <w:lang w:val="ru-RU"/>
        </w:rPr>
        <w:t>им.Ч.Мамбетова</w:t>
      </w:r>
      <w:proofErr w:type="spellEnd"/>
    </w:p>
    <w:p w14:paraId="17C588EC" w14:textId="376182D1" w:rsidR="00E5752A" w:rsidRDefault="008F00D1">
      <w:pPr>
        <w:rPr>
          <w:rFonts w:ascii="Open Sans" w:hAnsi="Open Sans" w:hint="eastAsia"/>
          <w:color w:val="1D1D1B"/>
          <w:shd w:val="clear" w:color="auto" w:fill="FFFFFF"/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Pr="007A7586">
        <w:rPr>
          <w:lang w:val="ru-RU"/>
        </w:rPr>
        <w:br/>
        <w:t>- Год избрания председателем</w:t>
      </w:r>
      <w:r w:rsidRPr="007A7586">
        <w:rPr>
          <w:lang w:val="ru-RU"/>
        </w:rPr>
        <w:br/>
        <w:t>- Основные направления (3–5 пунктов)</w:t>
      </w:r>
      <w:r w:rsidRPr="007A7586">
        <w:rPr>
          <w:lang w:val="ru-RU"/>
        </w:rPr>
        <w:br/>
        <w:t>- Приоритетные задачи</w:t>
      </w:r>
      <w:r w:rsidRPr="007A7586">
        <w:rPr>
          <w:lang w:val="ru-RU"/>
        </w:rPr>
        <w:br/>
      </w:r>
      <w:r w:rsidR="007842FF" w:rsidRPr="007842FF">
        <w:rPr>
          <w:rStyle w:val="af6"/>
          <w:rFonts w:ascii="Open Sans" w:hAnsi="Open Sans"/>
          <w:color w:val="1D1D1B"/>
          <w:shd w:val="clear" w:color="auto" w:fill="FFFFFF"/>
          <w:lang w:val="ru-RU"/>
        </w:rPr>
        <w:t>Образование и подготовка кадров</w:t>
      </w:r>
      <w:r w:rsidR="007842FF" w:rsidRPr="007842FF">
        <w:rPr>
          <w:rFonts w:ascii="Open Sans" w:hAnsi="Open Sans"/>
          <w:color w:val="1D1D1B"/>
          <w:shd w:val="clear" w:color="auto" w:fill="FFFFFF"/>
          <w:lang w:val="ru-RU"/>
        </w:rPr>
        <w:t>:</w:t>
      </w:r>
      <w:r w:rsidR="007842FF">
        <w:rPr>
          <w:rFonts w:ascii="Open Sans" w:hAnsi="Open Sans"/>
          <w:color w:val="1D1D1B"/>
          <w:shd w:val="clear" w:color="auto" w:fill="FFFFFF"/>
          <w:lang w:val="ru-RU"/>
        </w:rPr>
        <w:t xml:space="preserve"> </w:t>
      </w:r>
      <w:r w:rsidR="007842FF" w:rsidRPr="007842FF">
        <w:rPr>
          <w:rFonts w:ascii="Open Sans" w:hAnsi="Open Sans"/>
          <w:color w:val="1D1D1B"/>
          <w:shd w:val="clear" w:color="auto" w:fill="FFFFFF"/>
          <w:lang w:val="ru-RU"/>
        </w:rPr>
        <w:t>Сотрудничество с учебными заведениями для повышения квалификации и подготовки специалистов, соответствующих потребностям рынка труда.</w:t>
      </w:r>
    </w:p>
    <w:p w14:paraId="32E457FB" w14:textId="08513CCD" w:rsidR="007842FF" w:rsidRPr="007842FF" w:rsidRDefault="007842FF">
      <w:pPr>
        <w:rPr>
          <w:lang w:val="ru-RU"/>
        </w:rPr>
      </w:pPr>
      <w:r>
        <w:rPr>
          <w:rStyle w:val="af6"/>
          <w:rFonts w:ascii="Open Sans" w:hAnsi="Open Sans"/>
          <w:color w:val="1D1D1B"/>
          <w:shd w:val="clear" w:color="auto" w:fill="FFFFFF"/>
          <w:lang w:val="ru-RU"/>
        </w:rPr>
        <w:t>С</w:t>
      </w:r>
      <w:r w:rsidRPr="007842FF">
        <w:rPr>
          <w:rStyle w:val="af6"/>
          <w:rFonts w:ascii="Open Sans" w:hAnsi="Open Sans"/>
          <w:color w:val="1D1D1B"/>
          <w:shd w:val="clear" w:color="auto" w:fill="FFFFFF"/>
          <w:lang w:val="ru-RU"/>
        </w:rPr>
        <w:t>отрудничество с другими ассоциациями и организациями</w:t>
      </w:r>
      <w:r w:rsidRPr="007842FF">
        <w:rPr>
          <w:rFonts w:ascii="Open Sans" w:hAnsi="Open Sans"/>
          <w:color w:val="1D1D1B"/>
          <w:shd w:val="clear" w:color="auto" w:fill="FFFFFF"/>
          <w:lang w:val="ru-RU"/>
        </w:rPr>
        <w:t>: Установление партнерских отношений с другими регионами и организациями для обмена опытом и ресурсами.</w:t>
      </w:r>
    </w:p>
    <w:p w14:paraId="10227F0F" w14:textId="481C8271" w:rsidR="00E5752A" w:rsidRPr="007A7586" w:rsidRDefault="008F00D1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 xml:space="preserve">- </w:t>
      </w:r>
      <w:r w:rsidR="007842FF">
        <w:rPr>
          <w:lang w:val="ru-RU"/>
        </w:rPr>
        <w:t>увеличение охвата обучений среднего медперсонала, получение категорий.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</w:p>
    <w:p w14:paraId="16711434" w14:textId="77777777" w:rsidR="00E5752A" w:rsidRPr="007A7586" w:rsidRDefault="008F00D1">
      <w:pPr>
        <w:rPr>
          <w:lang w:val="ru-RU"/>
        </w:rPr>
      </w:pPr>
      <w:r w:rsidRPr="007A7586">
        <w:rPr>
          <w:lang w:val="ru-RU"/>
        </w:rPr>
        <w:t>Профессиональные интересы:</w:t>
      </w:r>
      <w:r w:rsidRPr="007A7586">
        <w:rPr>
          <w:lang w:val="ru-RU"/>
        </w:rPr>
        <w:br/>
      </w:r>
    </w:p>
    <w:p w14:paraId="0B20D9BF" w14:textId="77777777" w:rsidR="00E5752A" w:rsidRPr="007A7586" w:rsidRDefault="008F00D1">
      <w:pPr>
        <w:rPr>
          <w:lang w:val="ru-RU"/>
        </w:rPr>
      </w:pPr>
      <w:r w:rsidRPr="007A7586">
        <w:rPr>
          <w:lang w:val="ru-RU"/>
        </w:rPr>
        <w:lastRenderedPageBreak/>
        <w:t>Научная активность (при наличии):</w:t>
      </w:r>
      <w:r w:rsidRPr="007A7586">
        <w:rPr>
          <w:lang w:val="ru-RU"/>
        </w:rPr>
        <w:br/>
        <w:t>- Темы исследований</w:t>
      </w:r>
      <w:r w:rsidRPr="007A7586">
        <w:rPr>
          <w:lang w:val="ru-RU"/>
        </w:rPr>
        <w:br/>
        <w:t>- Публикации</w:t>
      </w:r>
      <w:r w:rsidRPr="007A7586">
        <w:rPr>
          <w:lang w:val="ru-RU"/>
        </w:rPr>
        <w:br/>
      </w:r>
    </w:p>
    <w:p w14:paraId="4940CC08" w14:textId="77777777" w:rsidR="007842FF" w:rsidRDefault="008F00D1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="007842FF">
        <w:rPr>
          <w:lang w:val="ru-RU"/>
        </w:rPr>
        <w:t xml:space="preserve"> </w:t>
      </w:r>
    </w:p>
    <w:p w14:paraId="064E3979" w14:textId="0C59DDAB" w:rsidR="00E5752A" w:rsidRPr="007A7586" w:rsidRDefault="007842FF">
      <w:pPr>
        <w:rPr>
          <w:lang w:val="ru-RU"/>
        </w:rPr>
      </w:pPr>
      <w:r>
        <w:rPr>
          <w:lang w:val="ru-RU"/>
        </w:rPr>
        <w:t>С ноября 20</w:t>
      </w:r>
      <w:r w:rsidR="000146A5">
        <w:rPr>
          <w:lang w:val="ru-RU"/>
        </w:rPr>
        <w:t xml:space="preserve">13 </w:t>
      </w:r>
      <w:r>
        <w:rPr>
          <w:lang w:val="ru-RU"/>
        </w:rPr>
        <w:t xml:space="preserve">г являюсь членом Ассоциации </w:t>
      </w:r>
      <w:r w:rsidR="000146A5">
        <w:rPr>
          <w:lang w:val="ru-RU"/>
        </w:rPr>
        <w:t>СД в КР</w:t>
      </w:r>
    </w:p>
    <w:p w14:paraId="01FF9C92" w14:textId="39A14669" w:rsidR="00E5752A" w:rsidRPr="007A7586" w:rsidRDefault="008F00D1">
      <w:pPr>
        <w:rPr>
          <w:lang w:val="ru-RU"/>
        </w:rPr>
      </w:pPr>
      <w:r w:rsidRPr="007A7586">
        <w:rPr>
          <w:lang w:val="ru-RU"/>
        </w:rPr>
        <w:t>Контакты:</w:t>
      </w:r>
      <w:r w:rsidRPr="007A7586">
        <w:rPr>
          <w:lang w:val="ru-RU"/>
        </w:rPr>
        <w:br/>
        <w:t>Телефон:</w:t>
      </w:r>
      <w:r w:rsidR="007842FF">
        <w:rPr>
          <w:lang w:val="ru-RU"/>
        </w:rPr>
        <w:t xml:space="preserve"> +996 </w:t>
      </w:r>
      <w:r w:rsidR="000146A5">
        <w:rPr>
          <w:lang w:val="ru-RU"/>
        </w:rPr>
        <w:t>505493535, 0771348994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 w:rsidR="007842FF" w:rsidRPr="007842FF">
        <w:rPr>
          <w:lang w:val="ru-RU"/>
        </w:rPr>
        <w:t xml:space="preserve"> </w:t>
      </w:r>
      <w:proofErr w:type="spellStart"/>
      <w:r w:rsidR="000146A5">
        <w:t>toob</w:t>
      </w:r>
      <w:proofErr w:type="spellEnd"/>
      <w:r w:rsidR="000146A5" w:rsidRPr="000146A5">
        <w:rPr>
          <w:lang w:val="ru-RU"/>
        </w:rPr>
        <w:t>2.</w:t>
      </w:r>
      <w:proofErr w:type="spellStart"/>
      <w:r w:rsidR="000146A5">
        <w:t>osmonova</w:t>
      </w:r>
      <w:proofErr w:type="spellEnd"/>
      <w:r w:rsidR="000146A5" w:rsidRPr="000146A5">
        <w:rPr>
          <w:lang w:val="ru-RU"/>
        </w:rPr>
        <w:t>@</w:t>
      </w:r>
      <w:r w:rsidR="00C1477B">
        <w:t>mail</w:t>
      </w:r>
      <w:r w:rsidR="00C1477B" w:rsidRPr="00C1477B">
        <w:rPr>
          <w:lang w:val="ru-RU"/>
        </w:rPr>
        <w:t>.</w:t>
      </w:r>
      <w:proofErr w:type="spellStart"/>
      <w:r w:rsidR="00C1477B">
        <w:t>ru</w:t>
      </w:r>
      <w:proofErr w:type="spellEnd"/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6A5"/>
    <w:rsid w:val="00034616"/>
    <w:rsid w:val="0006063C"/>
    <w:rsid w:val="0015074B"/>
    <w:rsid w:val="00220BE1"/>
    <w:rsid w:val="0029639D"/>
    <w:rsid w:val="00326F90"/>
    <w:rsid w:val="005B0BFF"/>
    <w:rsid w:val="005E6615"/>
    <w:rsid w:val="007842FF"/>
    <w:rsid w:val="007A53BA"/>
    <w:rsid w:val="007A7586"/>
    <w:rsid w:val="008F00D1"/>
    <w:rsid w:val="009139BB"/>
    <w:rsid w:val="00AA1D8D"/>
    <w:rsid w:val="00B47730"/>
    <w:rsid w:val="00BC3D30"/>
    <w:rsid w:val="00C1477B"/>
    <w:rsid w:val="00CB0664"/>
    <w:rsid w:val="00CF10BB"/>
    <w:rsid w:val="00E14430"/>
    <w:rsid w:val="00E5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CF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389DAA-0F7D-41F2-9FEC-2661101A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IME MER</cp:lastModifiedBy>
  <cp:revision>2</cp:revision>
  <dcterms:created xsi:type="dcterms:W3CDTF">2026-01-22T10:47:00Z</dcterms:created>
  <dcterms:modified xsi:type="dcterms:W3CDTF">2026-01-22T10:47:00Z</dcterms:modified>
  <cp:category/>
</cp:coreProperties>
</file>