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3E0DF" w14:textId="77777777" w:rsidR="00E5752A" w:rsidRPr="007A7586" w:rsidRDefault="003A4847">
      <w:pPr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61EFC8FF" w:rsidR="00E5752A" w:rsidRPr="007A7586" w:rsidRDefault="003A4847">
      <w:pPr>
        <w:rPr>
          <w:lang w:val="ru-RU"/>
        </w:rPr>
      </w:pPr>
      <w:r w:rsidRPr="007A7586">
        <w:rPr>
          <w:lang w:val="ru-RU"/>
        </w:rPr>
        <w:t>1. ФИО (полностью):</w:t>
      </w:r>
      <w:r w:rsidRPr="007A7586">
        <w:rPr>
          <w:lang w:val="ru-RU"/>
        </w:rPr>
        <w:br/>
      </w:r>
      <w:r>
        <w:rPr>
          <w:lang w:val="ru-RU"/>
        </w:rPr>
        <w:t xml:space="preserve">Кутуева Гулшайыр Сайтирайимовна </w:t>
      </w:r>
    </w:p>
    <w:p w14:paraId="0EC510ED" w14:textId="05D8BF3F" w:rsidR="00E5752A" w:rsidRPr="007A7586" w:rsidRDefault="003A4847">
      <w:pPr>
        <w:rPr>
          <w:lang w:val="ru-RU"/>
        </w:rPr>
      </w:pPr>
      <w:r w:rsidRPr="007A7586">
        <w:rPr>
          <w:lang w:val="ru-RU"/>
        </w:rPr>
        <w:t>2. Регион / область:</w:t>
      </w:r>
      <w:r>
        <w:rPr>
          <w:lang w:val="ru-RU"/>
        </w:rPr>
        <w:t xml:space="preserve"> Баткенский  область  г Баткен </w:t>
      </w:r>
      <w:r w:rsidRPr="007A7586">
        <w:rPr>
          <w:lang w:val="ru-RU"/>
        </w:rPr>
        <w:br/>
      </w:r>
    </w:p>
    <w:p w14:paraId="672D75FA" w14:textId="77777777" w:rsidR="003A4847" w:rsidRDefault="003A4847">
      <w:pPr>
        <w:rPr>
          <w:lang w:val="ru-RU"/>
        </w:rPr>
      </w:pPr>
      <w:r w:rsidRPr="007A7586">
        <w:rPr>
          <w:lang w:val="ru-RU"/>
        </w:rPr>
        <w:t>3. Текущая должность:</w:t>
      </w:r>
      <w:r>
        <w:rPr>
          <w:lang w:val="ru-RU"/>
        </w:rPr>
        <w:t xml:space="preserve">  </w:t>
      </w:r>
    </w:p>
    <w:p w14:paraId="3927191B" w14:textId="21C3ACA5" w:rsidR="00E5752A" w:rsidRPr="007A7586" w:rsidRDefault="003A4847">
      <w:pPr>
        <w:rPr>
          <w:lang w:val="ru-RU"/>
        </w:rPr>
      </w:pPr>
      <w:r>
        <w:rPr>
          <w:lang w:val="ru-RU"/>
        </w:rPr>
        <w:t xml:space="preserve">БООБ – Операционный медсестра </w:t>
      </w:r>
      <w:r w:rsidRPr="007A7586">
        <w:rPr>
          <w:lang w:val="ru-RU"/>
        </w:rPr>
        <w:br/>
      </w:r>
    </w:p>
    <w:p w14:paraId="2BFB05D0" w14:textId="05863BC4" w:rsidR="00E5752A" w:rsidRPr="007A7586" w:rsidRDefault="003A4847">
      <w:pPr>
        <w:rPr>
          <w:lang w:val="ru-RU"/>
        </w:rPr>
      </w:pPr>
      <w:r w:rsidRPr="007A7586">
        <w:rPr>
          <w:lang w:val="ru-RU"/>
        </w:rPr>
        <w:t>Образование:</w:t>
      </w:r>
      <w:r>
        <w:rPr>
          <w:lang w:val="ru-RU"/>
        </w:rPr>
        <w:t xml:space="preserve"> Медицинский училиша Кызылкыя  Лечебное дело 2007г 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 w:rsidRPr="007A7586">
        <w:rPr>
          <w:lang w:val="ru-RU"/>
        </w:rPr>
        <w:br/>
        <w:t>- Дополнительное образование / курсы</w:t>
      </w:r>
      <w:r w:rsidRPr="007A7586">
        <w:rPr>
          <w:lang w:val="ru-RU"/>
        </w:rPr>
        <w:br/>
      </w:r>
    </w:p>
    <w:p w14:paraId="39A8B775" w14:textId="77777777" w:rsidR="00D0060B" w:rsidRDefault="003A4847">
      <w:pPr>
        <w:rPr>
          <w:lang w:val="ru-RU"/>
        </w:rPr>
      </w:pPr>
      <w:r w:rsidRPr="007A7586">
        <w:rPr>
          <w:lang w:val="ru-RU"/>
        </w:rPr>
        <w:t>Профессиональный опыт</w:t>
      </w:r>
      <w:r w:rsidR="00D0060B">
        <w:rPr>
          <w:lang w:val="ru-RU"/>
        </w:rPr>
        <w:t>:</w:t>
      </w:r>
      <w:r w:rsidR="00D0060B">
        <w:rPr>
          <w:lang w:val="ru-RU"/>
        </w:rPr>
        <w:br/>
        <w:t xml:space="preserve">- 2007 г операционный медсестра </w:t>
      </w:r>
    </w:p>
    <w:p w14:paraId="56A0FADD" w14:textId="77777777" w:rsidR="00D0060B" w:rsidRDefault="00D0060B">
      <w:pPr>
        <w:rPr>
          <w:lang w:val="ru-RU"/>
        </w:rPr>
      </w:pPr>
      <w:r>
        <w:rPr>
          <w:lang w:val="ru-RU"/>
        </w:rPr>
        <w:t xml:space="preserve">2008 г старшая медсестра хирургического отд </w:t>
      </w:r>
    </w:p>
    <w:p w14:paraId="2594A076" w14:textId="25A2FE4B" w:rsidR="00D0060B" w:rsidRDefault="00D0060B">
      <w:pPr>
        <w:rPr>
          <w:lang w:val="ru-RU"/>
        </w:rPr>
      </w:pPr>
      <w:r>
        <w:rPr>
          <w:lang w:val="ru-RU"/>
        </w:rPr>
        <w:t xml:space="preserve">2024г операционный медсестра </w:t>
      </w:r>
      <w:r>
        <w:rPr>
          <w:lang w:val="ru-RU"/>
        </w:rPr>
        <w:br/>
      </w:r>
      <w:r w:rsidR="00611449">
        <w:rPr>
          <w:lang w:val="ru-RU"/>
        </w:rPr>
        <w:t xml:space="preserve">  С</w:t>
      </w:r>
      <w:r>
        <w:rPr>
          <w:lang w:val="ru-RU"/>
        </w:rPr>
        <w:t>пециализации и курс усовершенствование</w:t>
      </w:r>
    </w:p>
    <w:p w14:paraId="7FC0496A" w14:textId="0E0F7492" w:rsidR="00D0060B" w:rsidRPr="00D0060B" w:rsidRDefault="00D0060B">
      <w:pPr>
        <w:rPr>
          <w:lang w:val="ru-RU"/>
        </w:rPr>
      </w:pPr>
      <w:r>
        <w:rPr>
          <w:lang w:val="ru-RU"/>
        </w:rPr>
        <w:t xml:space="preserve">Сестринский уход хирургия </w:t>
      </w:r>
      <w:r w:rsidRPr="00D0060B">
        <w:rPr>
          <w:lang w:val="ru-RU"/>
        </w:rPr>
        <w:t>2023</w:t>
      </w:r>
      <w:r>
        <w:rPr>
          <w:lang w:val="ru-RU"/>
        </w:rPr>
        <w:t xml:space="preserve"> г</w:t>
      </w:r>
    </w:p>
    <w:p w14:paraId="37377EDD" w14:textId="340A669D" w:rsidR="00D0060B" w:rsidRPr="00D0060B" w:rsidRDefault="00D0060B">
      <w:pPr>
        <w:rPr>
          <w:lang w:val="ru-RU"/>
        </w:rPr>
      </w:pPr>
      <w:r>
        <w:rPr>
          <w:lang w:val="ru-RU"/>
        </w:rPr>
        <w:t xml:space="preserve">Управления медицинским отходами в организациях здровоохранения </w:t>
      </w:r>
      <w:r w:rsidRPr="00D0060B">
        <w:rPr>
          <w:lang w:val="ru-RU"/>
        </w:rPr>
        <w:t>2024</w:t>
      </w:r>
      <w:r>
        <w:rPr>
          <w:lang w:val="ru-RU"/>
        </w:rPr>
        <w:t xml:space="preserve"> г</w:t>
      </w:r>
    </w:p>
    <w:p w14:paraId="581AD0B5" w14:textId="092F12C7" w:rsidR="00E5752A" w:rsidRPr="007A7586" w:rsidRDefault="00D0060B">
      <w:pPr>
        <w:rPr>
          <w:lang w:val="ru-RU"/>
        </w:rPr>
      </w:pPr>
      <w:r>
        <w:rPr>
          <w:lang w:val="ru-RU"/>
        </w:rPr>
        <w:t>Сестринское дело в операционном блоке</w:t>
      </w:r>
      <w:r w:rsidRPr="00D0060B">
        <w:rPr>
          <w:lang w:val="ru-RU"/>
        </w:rPr>
        <w:t>2025</w:t>
      </w:r>
      <w:r>
        <w:rPr>
          <w:lang w:val="ru-RU"/>
        </w:rPr>
        <w:t xml:space="preserve"> г</w:t>
      </w:r>
      <w:r w:rsidR="003A4847" w:rsidRPr="007A7586">
        <w:rPr>
          <w:lang w:val="ru-RU"/>
        </w:rPr>
        <w:br/>
      </w:r>
      <w:r w:rsidR="00611449" w:rsidRPr="00611449">
        <w:rPr>
          <w:lang w:val="ru-RU"/>
        </w:rPr>
        <w:t>Ассоциацию специалистов сестринского дела Баткенской</w:t>
      </w:r>
      <w:r w:rsidR="00611449">
        <w:rPr>
          <w:lang w:val="ru-RU"/>
        </w:rPr>
        <w:t xml:space="preserve"> </w:t>
      </w:r>
      <w:r w:rsidR="00611449" w:rsidRPr="00611449">
        <w:rPr>
          <w:lang w:val="ru-RU"/>
        </w:rPr>
        <w:t>области</w:t>
      </w:r>
    </w:p>
    <w:p w14:paraId="17C588EC" w14:textId="79024854" w:rsidR="00E5752A" w:rsidRPr="007A7586" w:rsidRDefault="003A4847">
      <w:pPr>
        <w:rPr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="00611449">
        <w:rPr>
          <w:lang w:val="ru-RU"/>
        </w:rPr>
        <w:t xml:space="preserve"> </w:t>
      </w:r>
      <w:r w:rsidRPr="007A7586">
        <w:rPr>
          <w:lang w:val="ru-RU"/>
        </w:rPr>
        <w:br/>
        <w:t>- Год избрания председателем</w:t>
      </w:r>
      <w:r w:rsidR="00D0060B">
        <w:rPr>
          <w:lang w:val="ru-RU"/>
        </w:rPr>
        <w:t>-2023г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</w:p>
    <w:p w14:paraId="10227F0F" w14:textId="77777777" w:rsidR="00E5752A" w:rsidRPr="007A7586" w:rsidRDefault="003A4847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3A4847">
      <w:pPr>
        <w:rPr>
          <w:lang w:val="ru-RU"/>
        </w:rPr>
      </w:pPr>
      <w:r w:rsidRPr="007A7586">
        <w:rPr>
          <w:lang w:val="ru-RU"/>
        </w:rPr>
        <w:t>Профессиональные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3A4847">
      <w:pPr>
        <w:rPr>
          <w:lang w:val="ru-RU"/>
        </w:rPr>
      </w:pPr>
      <w:r w:rsidRPr="007A7586">
        <w:rPr>
          <w:lang w:val="ru-RU"/>
        </w:rPr>
        <w:lastRenderedPageBreak/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064E3979" w14:textId="0621E38B" w:rsidR="00E5752A" w:rsidRPr="007A7586" w:rsidRDefault="003A4847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="00B5106C">
        <w:rPr>
          <w:lang w:val="ru-RU"/>
        </w:rPr>
        <w:t xml:space="preserve"> 1576</w:t>
      </w:r>
      <w:bookmarkStart w:id="0" w:name="_GoBack"/>
      <w:bookmarkEnd w:id="0"/>
      <w:r w:rsidRPr="007A7586">
        <w:rPr>
          <w:lang w:val="ru-RU"/>
        </w:rPr>
        <w:br/>
      </w:r>
    </w:p>
    <w:p w14:paraId="01FF9C92" w14:textId="20967904" w:rsidR="00E5752A" w:rsidRPr="007A7586" w:rsidRDefault="003A4847">
      <w:pPr>
        <w:rPr>
          <w:lang w:val="ru-RU"/>
        </w:rPr>
      </w:pPr>
      <w:r w:rsidRPr="007A7586">
        <w:rPr>
          <w:lang w:val="ru-RU"/>
        </w:rPr>
        <w:t>Контакты:</w:t>
      </w:r>
      <w:r w:rsidR="00D0060B">
        <w:rPr>
          <w:lang w:val="ru-RU"/>
        </w:rPr>
        <w:t xml:space="preserve"> 0776933960</w:t>
      </w:r>
      <w:r w:rsidRPr="007A7586">
        <w:rPr>
          <w:lang w:val="ru-RU"/>
        </w:rPr>
        <w:br/>
        <w:t>Телефон:</w:t>
      </w:r>
      <w:r w:rsidR="00D0060B">
        <w:rPr>
          <w:lang w:val="ru-RU"/>
        </w:rPr>
        <w:t xml:space="preserve"> 0776933960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D0060B">
        <w:rPr>
          <w:lang w:val="ru-RU"/>
        </w:rPr>
        <w:t xml:space="preserve"> </w:t>
      </w:r>
      <w:r w:rsidR="00D0060B" w:rsidRPr="00D0060B">
        <w:rPr>
          <w:lang w:val="ru-RU"/>
        </w:rPr>
        <w:t>gkutueva87@mail.ru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847"/>
    <w:rsid w:val="00611449"/>
    <w:rsid w:val="007A7586"/>
    <w:rsid w:val="00AA1D8D"/>
    <w:rsid w:val="00B47730"/>
    <w:rsid w:val="00B5106C"/>
    <w:rsid w:val="00BC3D30"/>
    <w:rsid w:val="00CB0664"/>
    <w:rsid w:val="00D0060B"/>
    <w:rsid w:val="00E374B4"/>
    <w:rsid w:val="00E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52B2A4-A54A-4813-8C13-735142F4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Компьютер</cp:lastModifiedBy>
  <cp:revision>7</cp:revision>
  <dcterms:created xsi:type="dcterms:W3CDTF">2013-12-23T23:15:00Z</dcterms:created>
  <dcterms:modified xsi:type="dcterms:W3CDTF">2026-01-19T09:35:00Z</dcterms:modified>
  <cp:category/>
</cp:coreProperties>
</file>