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E0DF" w14:textId="77777777" w:rsidR="00E5752A" w:rsidRPr="007A7586" w:rsidRDefault="00000000">
      <w:pPr>
        <w:rPr>
          <w:lang w:val="ru-RU"/>
        </w:rPr>
      </w:pPr>
      <w:r w:rsidRPr="007A7586">
        <w:rPr>
          <w:lang w:val="ru-RU"/>
        </w:rPr>
        <w:t>Резюме председателя региональной ассоциации</w:t>
      </w:r>
      <w:r w:rsidRPr="007A7586">
        <w:rPr>
          <w:lang w:val="ru-RU"/>
        </w:rPr>
        <w:br/>
      </w:r>
    </w:p>
    <w:p w14:paraId="7956B75B" w14:textId="3ACD276E" w:rsidR="00E5752A" w:rsidRPr="000F5470" w:rsidRDefault="00000000" w:rsidP="000F5470">
      <w:pPr>
        <w:pStyle w:val="ae"/>
        <w:numPr>
          <w:ilvl w:val="0"/>
          <w:numId w:val="10"/>
        </w:numPr>
        <w:rPr>
          <w:lang w:val="ru-RU"/>
        </w:rPr>
      </w:pPr>
      <w:r w:rsidRPr="000F5470">
        <w:rPr>
          <w:lang w:val="ru-RU"/>
        </w:rPr>
        <w:t>ФИО (полностью):</w:t>
      </w:r>
      <w:r w:rsidRPr="000F5470">
        <w:rPr>
          <w:lang w:val="ru-RU"/>
        </w:rPr>
        <w:br/>
      </w:r>
      <w:r w:rsidR="000F5470" w:rsidRPr="000F5470">
        <w:rPr>
          <w:b/>
          <w:bCs/>
          <w:lang w:val="ru-RU"/>
        </w:rPr>
        <w:t>Замирбекова Зарина Замирбековна</w:t>
      </w:r>
      <w:r w:rsidR="000F5470">
        <w:rPr>
          <w:lang w:val="ru-RU"/>
        </w:rPr>
        <w:t xml:space="preserve"> </w:t>
      </w:r>
    </w:p>
    <w:p w14:paraId="0EC510ED" w14:textId="59A5E270" w:rsidR="00E5752A" w:rsidRPr="007A7586" w:rsidRDefault="00000000">
      <w:pPr>
        <w:rPr>
          <w:lang w:val="ru-RU"/>
        </w:rPr>
      </w:pPr>
      <w:r w:rsidRPr="007A7586">
        <w:rPr>
          <w:lang w:val="ru-RU"/>
        </w:rPr>
        <w:t>2. Регион / область:</w:t>
      </w:r>
      <w:r w:rsidR="000F5470">
        <w:rPr>
          <w:lang w:val="ru-RU"/>
        </w:rPr>
        <w:t xml:space="preserve"> </w:t>
      </w:r>
      <w:r w:rsidR="000F5470" w:rsidRPr="000F5470">
        <w:rPr>
          <w:b/>
          <w:bCs/>
          <w:lang w:val="ru-RU"/>
        </w:rPr>
        <w:t>Ошская область г.Ош</w:t>
      </w:r>
      <w:r w:rsidRPr="007A7586">
        <w:rPr>
          <w:lang w:val="ru-RU"/>
        </w:rPr>
        <w:br/>
      </w:r>
    </w:p>
    <w:p w14:paraId="223DBB6F" w14:textId="77777777" w:rsidR="00C14FB6" w:rsidRDefault="00000000" w:rsidP="000F5470">
      <w:pPr>
        <w:rPr>
          <w:b/>
          <w:bCs/>
          <w:lang w:val="ru-RU"/>
        </w:rPr>
      </w:pPr>
      <w:r w:rsidRPr="007A7586">
        <w:rPr>
          <w:lang w:val="ru-RU"/>
        </w:rPr>
        <w:t>3. Текущая должность</w:t>
      </w:r>
      <w:r w:rsidR="00A97487">
        <w:rPr>
          <w:lang w:val="ru-RU"/>
        </w:rPr>
        <w:t xml:space="preserve"> </w:t>
      </w:r>
      <w:r w:rsidR="00A97487" w:rsidRPr="00A97487">
        <w:rPr>
          <w:b/>
          <w:bCs/>
          <w:lang w:val="ru-RU"/>
        </w:rPr>
        <w:t>Ошская область г.Ош</w:t>
      </w:r>
      <w:r w:rsidR="00A97487">
        <w:rPr>
          <w:b/>
          <w:bCs/>
          <w:lang w:val="ru-RU"/>
        </w:rPr>
        <w:t xml:space="preserve"> </w:t>
      </w:r>
      <w:r w:rsidR="00A97487" w:rsidRPr="00A97487">
        <w:rPr>
          <w:b/>
          <w:bCs/>
          <w:lang w:val="ru-RU"/>
        </w:rPr>
        <w:t xml:space="preserve">Центр семейной медицины </w:t>
      </w:r>
      <w:r w:rsidR="00A97487">
        <w:rPr>
          <w:b/>
          <w:bCs/>
          <w:lang w:val="ru-RU"/>
        </w:rPr>
        <w:t xml:space="preserve">№2 </w:t>
      </w:r>
      <w:r w:rsidR="00A97487" w:rsidRPr="00A97487">
        <w:rPr>
          <w:b/>
          <w:bCs/>
          <w:lang w:val="ru-RU"/>
        </w:rPr>
        <w:t>ГСВ1</w:t>
      </w:r>
    </w:p>
    <w:p w14:paraId="5D2B4AB0" w14:textId="6DB3B543" w:rsidR="00C14FB6" w:rsidRPr="00C14FB6" w:rsidRDefault="00C14FB6" w:rsidP="000F5470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семейная медсестра </w:t>
      </w:r>
    </w:p>
    <w:p w14:paraId="3927191B" w14:textId="1E714D00" w:rsidR="00E5752A" w:rsidRPr="007A7586" w:rsidRDefault="00E5752A">
      <w:pPr>
        <w:rPr>
          <w:lang w:val="ru-RU"/>
        </w:rPr>
      </w:pPr>
    </w:p>
    <w:p w14:paraId="2BFB05D0" w14:textId="215A40B6" w:rsidR="00E5752A" w:rsidRPr="007A7586" w:rsidRDefault="00000000">
      <w:pPr>
        <w:rPr>
          <w:lang w:val="ru-RU"/>
        </w:rPr>
      </w:pPr>
      <w:r w:rsidRPr="007A7586">
        <w:rPr>
          <w:lang w:val="ru-RU"/>
        </w:rPr>
        <w:t>Образование:</w:t>
      </w:r>
      <w:r w:rsidR="000F5470">
        <w:rPr>
          <w:lang w:val="ru-RU"/>
        </w:rPr>
        <w:t xml:space="preserve"> </w:t>
      </w:r>
      <w:r w:rsidR="000F5470" w:rsidRPr="000F5470">
        <w:rPr>
          <w:b/>
          <w:bCs/>
          <w:lang w:val="ru-RU"/>
        </w:rPr>
        <w:t>Медицинский колледж ОшГУ Сестринское дело  2016</w:t>
      </w:r>
      <w:r w:rsidR="000F5470" w:rsidRPr="000F5470">
        <w:rPr>
          <w:b/>
          <w:bCs/>
          <w:lang w:val="ky-KG"/>
        </w:rPr>
        <w:t>г</w:t>
      </w:r>
      <w:r w:rsidR="000F5470" w:rsidRPr="000F5470">
        <w:rPr>
          <w:b/>
          <w:bCs/>
          <w:lang w:val="ru-RU"/>
        </w:rPr>
        <w:t>од</w:t>
      </w:r>
      <w:r w:rsidRPr="007A7586">
        <w:rPr>
          <w:lang w:val="ru-RU"/>
        </w:rPr>
        <w:br/>
        <w:t>- Базовое образование (учебное заведение, специальность, год)</w:t>
      </w:r>
      <w:r w:rsidRPr="007A7586">
        <w:rPr>
          <w:lang w:val="ru-RU"/>
        </w:rPr>
        <w:br/>
        <w:t>- Дополнительное образование / курсы</w:t>
      </w:r>
      <w:r w:rsidRPr="007A7586">
        <w:rPr>
          <w:lang w:val="ru-RU"/>
        </w:rPr>
        <w:br/>
      </w:r>
    </w:p>
    <w:p w14:paraId="581AD0B5" w14:textId="6355392A" w:rsidR="00E5752A" w:rsidRDefault="00000000">
      <w:pPr>
        <w:rPr>
          <w:lang w:val="ru-RU"/>
        </w:rPr>
      </w:pPr>
      <w:r w:rsidRPr="007A7586">
        <w:rPr>
          <w:lang w:val="ru-RU"/>
        </w:rPr>
        <w:t>Профессиональный опыт:</w:t>
      </w:r>
      <w:r w:rsidRPr="007A7586">
        <w:rPr>
          <w:lang w:val="ru-RU"/>
        </w:rPr>
        <w:br/>
        <w:t xml:space="preserve">- </w:t>
      </w:r>
      <w:r w:rsidR="008F0F97">
        <w:rPr>
          <w:lang w:val="ru-RU"/>
        </w:rPr>
        <w:t>2016</w:t>
      </w:r>
      <w:r w:rsidRPr="007A7586">
        <w:rPr>
          <w:lang w:val="ru-RU"/>
        </w:rPr>
        <w:t xml:space="preserve"> </w:t>
      </w:r>
      <w:r w:rsidR="008F0F97">
        <w:rPr>
          <w:lang w:val="ru-RU"/>
        </w:rPr>
        <w:t>г</w:t>
      </w:r>
      <w:r w:rsidRPr="007A7586">
        <w:rPr>
          <w:lang w:val="ru-RU"/>
        </w:rPr>
        <w:t xml:space="preserve">– </w:t>
      </w:r>
      <w:r w:rsidR="008F0F97">
        <w:rPr>
          <w:lang w:val="ru-RU"/>
        </w:rPr>
        <w:t>медсестра инфекционного кабинета  ЦСМ2 ГСВ1</w:t>
      </w:r>
      <w:r w:rsidRPr="007A7586">
        <w:rPr>
          <w:lang w:val="ru-RU"/>
        </w:rPr>
        <w:br/>
        <w:t xml:space="preserve">- </w:t>
      </w:r>
      <w:r w:rsidR="008F0F97">
        <w:rPr>
          <w:lang w:val="ru-RU"/>
        </w:rPr>
        <w:t>2022г семейная медсестра по настоящее время ЦСМ2 ГСВ1</w:t>
      </w:r>
    </w:p>
    <w:p w14:paraId="5C3A828A" w14:textId="77777777" w:rsidR="00584626" w:rsidRPr="007B5FE4" w:rsidRDefault="00584626" w:rsidP="00584626">
      <w:pPr>
        <w:rPr>
          <w:b/>
        </w:rPr>
      </w:pPr>
      <w:r w:rsidRPr="007B5FE4">
        <w:rPr>
          <w:b/>
        </w:rPr>
        <w:t>Специализации и курсы усовершенствование:</w:t>
      </w:r>
    </w:p>
    <w:p w14:paraId="4BAECA70" w14:textId="19988171" w:rsidR="00584626" w:rsidRPr="00584626" w:rsidRDefault="00584626" w:rsidP="00584626">
      <w:pPr>
        <w:pStyle w:val="ae"/>
        <w:numPr>
          <w:ilvl w:val="0"/>
          <w:numId w:val="11"/>
        </w:numPr>
        <w:rPr>
          <w:lang w:val="ru-RU"/>
        </w:rPr>
      </w:pPr>
      <w:r w:rsidRPr="00584626">
        <w:rPr>
          <w:lang w:val="ru-RU"/>
        </w:rPr>
        <w:t>«Предоставление до контактной профилактики в организациях здравоохранения»</w:t>
      </w:r>
      <w:r>
        <w:rPr>
          <w:lang w:val="ru-RU"/>
        </w:rPr>
        <w:t xml:space="preserve"> 2023г</w:t>
      </w:r>
    </w:p>
    <w:p w14:paraId="0B991085" w14:textId="19DCB07F" w:rsidR="00584626" w:rsidRPr="00584626" w:rsidRDefault="00584626" w:rsidP="00584626">
      <w:pPr>
        <w:pStyle w:val="ae"/>
        <w:numPr>
          <w:ilvl w:val="0"/>
          <w:numId w:val="11"/>
        </w:numPr>
        <w:rPr>
          <w:lang w:val="ru-RU"/>
        </w:rPr>
      </w:pPr>
      <w:r w:rsidRPr="00584626">
        <w:rPr>
          <w:lang w:val="ru-RU"/>
        </w:rPr>
        <w:t xml:space="preserve"> Лечение и уход при ВИЧ инфекции обновленным Клиническим Протоколам</w:t>
      </w:r>
      <w:r>
        <w:rPr>
          <w:lang w:val="ru-RU"/>
        </w:rPr>
        <w:t xml:space="preserve"> 2023г</w:t>
      </w:r>
    </w:p>
    <w:p w14:paraId="0A1B6C07" w14:textId="761F581B" w:rsidR="00584626" w:rsidRPr="007B5FE4" w:rsidRDefault="00584626" w:rsidP="00584626">
      <w:pPr>
        <w:pStyle w:val="ae"/>
        <w:numPr>
          <w:ilvl w:val="0"/>
          <w:numId w:val="11"/>
        </w:numPr>
      </w:pPr>
      <w:r>
        <w:t>«Семейная медицина»</w:t>
      </w:r>
      <w:r>
        <w:rPr>
          <w:lang w:val="ky-KG"/>
        </w:rPr>
        <w:t xml:space="preserve"> 2022г</w:t>
      </w:r>
    </w:p>
    <w:p w14:paraId="1806E98D" w14:textId="77777777" w:rsidR="00584626" w:rsidRDefault="00584626">
      <w:pPr>
        <w:rPr>
          <w:lang w:val="ru-RU"/>
        </w:rPr>
      </w:pPr>
    </w:p>
    <w:p w14:paraId="6BC821AB" w14:textId="77777777" w:rsidR="00DF0BAF" w:rsidRPr="007A7586" w:rsidRDefault="00DF0BAF">
      <w:pPr>
        <w:rPr>
          <w:lang w:val="ru-RU"/>
        </w:rPr>
      </w:pPr>
    </w:p>
    <w:p w14:paraId="17C588EC" w14:textId="61C783F9" w:rsidR="00E5752A" w:rsidRPr="007A7586" w:rsidRDefault="00000000">
      <w:pPr>
        <w:rPr>
          <w:lang w:val="ru-RU"/>
        </w:rPr>
      </w:pPr>
      <w:r w:rsidRPr="007A7586">
        <w:rPr>
          <w:lang w:val="ru-RU"/>
        </w:rPr>
        <w:t>Деятельность в региональной ассоциации:</w:t>
      </w:r>
      <w:r w:rsidR="000F5470">
        <w:rPr>
          <w:lang w:val="ru-RU"/>
        </w:rPr>
        <w:t xml:space="preserve"> </w:t>
      </w:r>
      <w:r w:rsidR="000F5470" w:rsidRPr="000F5470">
        <w:rPr>
          <w:b/>
          <w:bCs/>
          <w:lang w:val="ru-RU"/>
        </w:rPr>
        <w:t>ОО «Ассоциация медицинских сестер»Ошской области</w:t>
      </w:r>
      <w:r w:rsidRPr="000F5470">
        <w:rPr>
          <w:b/>
          <w:bCs/>
          <w:lang w:val="ru-RU"/>
        </w:rPr>
        <w:br/>
      </w:r>
      <w:r w:rsidRPr="007A7586">
        <w:rPr>
          <w:lang w:val="ru-RU"/>
        </w:rPr>
        <w:t>- Год избрания председателем</w:t>
      </w:r>
      <w:r w:rsidR="000F5470">
        <w:rPr>
          <w:lang w:val="ru-RU"/>
        </w:rPr>
        <w:t>-</w:t>
      </w:r>
      <w:r w:rsidR="000F5470" w:rsidRPr="000F5470">
        <w:rPr>
          <w:b/>
          <w:bCs/>
          <w:lang w:val="ru-RU"/>
        </w:rPr>
        <w:t>202</w:t>
      </w:r>
      <w:r w:rsidR="00593B65">
        <w:rPr>
          <w:b/>
          <w:bCs/>
          <w:lang w:val="ru-RU"/>
        </w:rPr>
        <w:t>3</w:t>
      </w:r>
      <w:r w:rsidR="000F5470" w:rsidRPr="000F5470">
        <w:rPr>
          <w:b/>
          <w:bCs/>
          <w:lang w:val="ru-RU"/>
        </w:rPr>
        <w:t>г</w:t>
      </w:r>
      <w:r w:rsidRPr="007A7586">
        <w:rPr>
          <w:lang w:val="ru-RU"/>
        </w:rPr>
        <w:br/>
        <w:t>- Основные направления (3–5 пунктов)</w:t>
      </w:r>
      <w:r w:rsidRPr="007A7586">
        <w:rPr>
          <w:lang w:val="ru-RU"/>
        </w:rPr>
        <w:br/>
        <w:t>- Приоритетные задачи</w:t>
      </w:r>
      <w:r w:rsidRPr="007A7586">
        <w:rPr>
          <w:lang w:val="ru-RU"/>
        </w:rPr>
        <w:br/>
      </w:r>
    </w:p>
    <w:p w14:paraId="10227F0F" w14:textId="77777777" w:rsidR="00E5752A" w:rsidRPr="007A7586" w:rsidRDefault="00000000">
      <w:pPr>
        <w:rPr>
          <w:lang w:val="ru-RU"/>
        </w:rPr>
      </w:pPr>
      <w:r w:rsidRPr="007A7586">
        <w:rPr>
          <w:lang w:val="ru-RU"/>
        </w:rPr>
        <w:t>Ключевые достижения: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  <w:t>- …</w:t>
      </w:r>
      <w:r w:rsidRPr="007A7586">
        <w:rPr>
          <w:lang w:val="ru-RU"/>
        </w:rPr>
        <w:br/>
      </w:r>
    </w:p>
    <w:p w14:paraId="16711434" w14:textId="77777777" w:rsidR="00E5752A" w:rsidRPr="007A7586" w:rsidRDefault="00000000">
      <w:pPr>
        <w:rPr>
          <w:lang w:val="ru-RU"/>
        </w:rPr>
      </w:pPr>
      <w:r w:rsidRPr="007A7586">
        <w:rPr>
          <w:lang w:val="ru-RU"/>
        </w:rPr>
        <w:lastRenderedPageBreak/>
        <w:t>Профессиональные интересы:</w:t>
      </w:r>
      <w:r w:rsidRPr="007A7586">
        <w:rPr>
          <w:lang w:val="ru-RU"/>
        </w:rPr>
        <w:br/>
      </w:r>
    </w:p>
    <w:p w14:paraId="0B20D9BF" w14:textId="77777777" w:rsidR="00E5752A" w:rsidRPr="007A7586" w:rsidRDefault="00000000">
      <w:pPr>
        <w:rPr>
          <w:lang w:val="ru-RU"/>
        </w:rPr>
      </w:pPr>
      <w:r w:rsidRPr="007A7586">
        <w:rPr>
          <w:lang w:val="ru-RU"/>
        </w:rPr>
        <w:t>Научная активность (при наличии):</w:t>
      </w:r>
      <w:r w:rsidRPr="007A7586">
        <w:rPr>
          <w:lang w:val="ru-RU"/>
        </w:rPr>
        <w:br/>
        <w:t>- Темы исследований</w:t>
      </w:r>
      <w:r w:rsidRPr="007A7586">
        <w:rPr>
          <w:lang w:val="ru-RU"/>
        </w:rPr>
        <w:br/>
        <w:t>- Публикации</w:t>
      </w:r>
      <w:r w:rsidRPr="007A7586">
        <w:rPr>
          <w:lang w:val="ru-RU"/>
        </w:rPr>
        <w:br/>
      </w:r>
    </w:p>
    <w:p w14:paraId="064E3979" w14:textId="1C1D567F" w:rsidR="00E5752A" w:rsidRPr="007A7586" w:rsidRDefault="00000000">
      <w:pPr>
        <w:rPr>
          <w:lang w:val="ru-RU"/>
        </w:rPr>
      </w:pPr>
      <w:r w:rsidRPr="007A7586">
        <w:rPr>
          <w:lang w:val="ru-RU"/>
        </w:rPr>
        <w:t>Членство и участие:</w:t>
      </w:r>
      <w:r w:rsidR="001952E8">
        <w:rPr>
          <w:lang w:val="ru-RU"/>
        </w:rPr>
        <w:t xml:space="preserve"> 2500</w:t>
      </w:r>
      <w:r w:rsidRPr="007A7586">
        <w:rPr>
          <w:lang w:val="ru-RU"/>
        </w:rPr>
        <w:br/>
      </w:r>
    </w:p>
    <w:p w14:paraId="01FF9C92" w14:textId="0D99EB5A" w:rsidR="00E5752A" w:rsidRPr="007A7586" w:rsidRDefault="00000000">
      <w:pPr>
        <w:rPr>
          <w:lang w:val="ru-RU"/>
        </w:rPr>
      </w:pPr>
      <w:r w:rsidRPr="007A7586">
        <w:rPr>
          <w:lang w:val="ru-RU"/>
        </w:rPr>
        <w:t>Контакты:</w:t>
      </w:r>
      <w:r w:rsidR="000F5470">
        <w:rPr>
          <w:lang w:val="ru-RU"/>
        </w:rPr>
        <w:t xml:space="preserve"> 996-558-75-86-76</w:t>
      </w:r>
      <w:r w:rsidRPr="007A7586">
        <w:rPr>
          <w:lang w:val="ru-RU"/>
        </w:rPr>
        <w:br/>
        <w:t>Телефон:</w:t>
      </w:r>
      <w:r w:rsidR="000F5470">
        <w:rPr>
          <w:lang w:val="ru-RU"/>
        </w:rPr>
        <w:t xml:space="preserve"> </w:t>
      </w:r>
      <w:r w:rsidR="000F5470" w:rsidRPr="000F5470">
        <w:rPr>
          <w:lang w:val="ru-RU"/>
        </w:rPr>
        <w:t>0558-75-86-76</w:t>
      </w:r>
      <w:r w:rsidRPr="007A7586">
        <w:rPr>
          <w:lang w:val="ru-RU"/>
        </w:rPr>
        <w:br/>
      </w:r>
      <w:r>
        <w:t>Email</w:t>
      </w:r>
      <w:r w:rsidRPr="007A7586">
        <w:rPr>
          <w:lang w:val="ru-RU"/>
        </w:rPr>
        <w:t>:</w:t>
      </w:r>
      <w:r w:rsidR="000F5470" w:rsidRPr="000F5470">
        <w:rPr>
          <w:lang w:val="ru-RU"/>
        </w:rPr>
        <w:t xml:space="preserve"> </w:t>
      </w:r>
      <w:r w:rsidR="000F5470">
        <w:t>zzamirbekova</w:t>
      </w:r>
      <w:r w:rsidR="000F5470" w:rsidRPr="000F5470">
        <w:rPr>
          <w:lang w:val="ru-RU"/>
        </w:rPr>
        <w:t>96@</w:t>
      </w:r>
      <w:r w:rsidR="000F5470">
        <w:t>mail</w:t>
      </w:r>
      <w:r w:rsidR="000F5470" w:rsidRPr="000F5470">
        <w:rPr>
          <w:lang w:val="ru-RU"/>
        </w:rPr>
        <w:t>.</w:t>
      </w:r>
      <w:r w:rsidR="000F5470">
        <w:t>ru</w:t>
      </w:r>
      <w:r w:rsidRPr="007A7586">
        <w:rPr>
          <w:lang w:val="ru-RU"/>
        </w:rPr>
        <w:br/>
      </w:r>
    </w:p>
    <w:sectPr w:rsidR="00E5752A" w:rsidRPr="007A7586" w:rsidSect="007A7586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D53A57"/>
    <w:multiLevelType w:val="hybridMultilevel"/>
    <w:tmpl w:val="31366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41544"/>
    <w:multiLevelType w:val="hybridMultilevel"/>
    <w:tmpl w:val="9E2EF24C"/>
    <w:lvl w:ilvl="0" w:tplc="2960BB1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78389">
    <w:abstractNumId w:val="8"/>
  </w:num>
  <w:num w:numId="2" w16cid:durableId="1744765484">
    <w:abstractNumId w:val="6"/>
  </w:num>
  <w:num w:numId="3" w16cid:durableId="951397617">
    <w:abstractNumId w:val="5"/>
  </w:num>
  <w:num w:numId="4" w16cid:durableId="1421561812">
    <w:abstractNumId w:val="4"/>
  </w:num>
  <w:num w:numId="5" w16cid:durableId="1208101990">
    <w:abstractNumId w:val="7"/>
  </w:num>
  <w:num w:numId="6" w16cid:durableId="1555655004">
    <w:abstractNumId w:val="3"/>
  </w:num>
  <w:num w:numId="7" w16cid:durableId="1907110304">
    <w:abstractNumId w:val="2"/>
  </w:num>
  <w:num w:numId="8" w16cid:durableId="1907372514">
    <w:abstractNumId w:val="1"/>
  </w:num>
  <w:num w:numId="9" w16cid:durableId="837237576">
    <w:abstractNumId w:val="0"/>
  </w:num>
  <w:num w:numId="10" w16cid:durableId="1613631051">
    <w:abstractNumId w:val="9"/>
  </w:num>
  <w:num w:numId="11" w16cid:durableId="39747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26C"/>
    <w:rsid w:val="00034616"/>
    <w:rsid w:val="0006063C"/>
    <w:rsid w:val="000F5470"/>
    <w:rsid w:val="0015074B"/>
    <w:rsid w:val="001952E8"/>
    <w:rsid w:val="0029639D"/>
    <w:rsid w:val="00326F90"/>
    <w:rsid w:val="004A11C3"/>
    <w:rsid w:val="00573DD3"/>
    <w:rsid w:val="00584626"/>
    <w:rsid w:val="00593B65"/>
    <w:rsid w:val="007A7586"/>
    <w:rsid w:val="008F0F97"/>
    <w:rsid w:val="009C7842"/>
    <w:rsid w:val="00A97487"/>
    <w:rsid w:val="00AA1D8D"/>
    <w:rsid w:val="00B47730"/>
    <w:rsid w:val="00BC3D30"/>
    <w:rsid w:val="00C14FB6"/>
    <w:rsid w:val="00C7487A"/>
    <w:rsid w:val="00CB0664"/>
    <w:rsid w:val="00DF0BAF"/>
    <w:rsid w:val="00E575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6DD8F"/>
  <w14:defaultImageDpi w14:val="300"/>
  <w15:docId w15:val="{D03B2802-50C1-4188-AE57-77E057A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0F54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11</cp:revision>
  <dcterms:created xsi:type="dcterms:W3CDTF">2026-01-19T06:01:00Z</dcterms:created>
  <dcterms:modified xsi:type="dcterms:W3CDTF">2026-01-19T08:03:00Z</dcterms:modified>
  <cp:category/>
</cp:coreProperties>
</file>